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华夏地区莫霍面深度和Vp/Vs</w:t>
      </w:r>
    </w:p>
    <w:p>
      <w:r>
        <w:rPr>
          <w:sz w:val="22"/>
        </w:rPr>
        <w:t>英文标题：Moho depth and VP / VS in Cathaysia Block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数据集主要展示在文章https://doi.org/10.1016/j.pepi.2019.04.003的研究中，包含了利用布设在华夏地区台站的P波接收函数h-k-c叠加得到的地壳平均厚度以及地壳平均波速比的分布。</w:t>
        <w:br/>
        <w:t>数据集包含格式为dat的文件一共1个：Cathaysia_moho_vpvs.dat。</w:t>
        <w:br/>
        <w:t>该数据集主要可用来展示华夏地区的莫霍面的起伏特征，透视华夏地区地壳厚度以及地壳波速比的横向分布特征，进而探讨华夏地区地壳平均组分的差异性。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地壳平均厚度</w:t>
      </w:r>
      <w:r>
        <w:t>,</w:t>
      </w:r>
      <w:r>
        <w:rPr>
          <w:sz w:val="22"/>
        </w:rPr>
        <w:t>接收函数</w:t>
      </w:r>
      <w:r>
        <w:t>,</w:t>
      </w:r>
      <w:r>
        <w:rPr>
          <w:sz w:val="22"/>
        </w:rPr>
        <w:t>纵横波速比</w:t>
      </w:r>
      <w:r>
        <w:t>,</w:t>
      </w:r>
      <w:r>
        <w:rPr>
          <w:sz w:val="22"/>
        </w:rPr>
        <w:t>地震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华夏地区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邓阳凡. 华夏地区莫霍面深度和Vp/Vs. 时空三极环境大数据平台, DOI:10.11888/Geogra.tpdc.271420, CSTR:18406.11.Geogra.tpdc.271420, </w:t>
      </w:r>
      <w:r>
        <w:t>2021</w:t>
      </w:r>
      <w:r>
        <w:t>.[</w:t>
      </w:r>
      <w:r>
        <w:t xml:space="preserve">DENG   Yangfan. Moho depth and VP / VS in Cathaysia Block. A Big Earth Data Platform for Three Poles, DOI:10.11888/Geogra.tpdc.271420, CSTR:18406.11.Geogra.tpdc.271420,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Deng, Y., Li, J., Peng, T., Ma, Q., Song, X., Sun, X., ... &amp; Fan, W. (2019). Lithospheric structure in the Cathaysia block (South China) and its implication for the late Mesozoic magmatism. Physics of the Earth and Planetary Interiors, 291, 24-34.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燕山期重大地质事件的深部过程与资源效应（2016YFC0600400）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邓阳凡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yangfandeng@gig.ac.cn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