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海南岛罗葵洞钼矿床赋矿围岩主微量元素数据</w:t>
      </w:r>
    </w:p>
    <w:p>
      <w:r>
        <w:rPr>
          <w:sz w:val="22"/>
        </w:rPr>
        <w:t>英文标题：Data of major and trace elements in host rock of luokuidong molybdenum deposit, Hainan Island</w:t>
      </w:r>
    </w:p>
    <w:p>
      <w:r>
        <w:rPr>
          <w:sz w:val="32"/>
        </w:rPr>
        <w:t>1、摘要</w:t>
      </w:r>
    </w:p>
    <w:p>
      <w:pPr>
        <w:ind w:firstLine="432"/>
      </w:pPr>
      <w:r>
        <w:rPr>
          <w:sz w:val="22"/>
        </w:rPr>
        <w:t>海南岛罗葵洞钼矿床赋矿围岩主量元素测试委托澳实分析检测（广州）有限公司完成，微量元素测试委托中国科学院广州地球化学研究所同位素地球化学国家重点实验室完成，实验在2017-2020期间完成。实验中选取新鲜、无蚀变或蚀变较弱的岩石样品，去除表皮后，将样品无污染粉碎至200目。主量元素测试时采用偏硼酸锂熔融，X荧光光谱仪分析完成（方法代码为ME-XRF26d），检测元素含量范围在0.01%~100%之间，分析精度优于5%。微量元素测试测试时采用仪器Perkin-Elmer Sciex ELAN 6000型电感耦合等离子体质谱仪（ICP-MS）完成，分析精度优于5%。</w:t>
        <w:br/>
        <w:t>此数据可为海南岛罗葵洞钼矿床日后在地球化学模型分析中提供数据支持。</w:t>
        <w:br/>
        <w:t>以上数据发表在《地球科学》EI 核心期刊，数据真实可靠，数据以Excel表格形式储存。</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华南钼矿床</w:t>
      </w:r>
      <w:r>
        <w:t xml:space="preserve">, </w:t>
      </w:r>
      <w:r>
        <w:rPr>
          <w:sz w:val="22"/>
        </w:rPr>
        <w:t>钼矿床</w:t>
      </w:r>
      <w:r>
        <w:t xml:space="preserve">, </w:t>
      </w:r>
      <w:r>
        <w:rPr>
          <w:sz w:val="22"/>
        </w:rPr>
        <w:t>海南岛</w:t>
      </w:r>
      <w:r>
        <w:t xml:space="preserve">, </w:t>
      </w:r>
      <w:r>
        <w:rPr>
          <w:sz w:val="22"/>
        </w:rPr>
        <w:t>罗葵洞</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北：18.45</w:t>
            </w:r>
          </w:p>
        </w:tc>
        <w:tc>
          <w:tcPr>
            <w:tcW w:type="dxa" w:w="2880"/>
          </w:tcPr>
          <w:p>
            <w:r>
              <w:t>-</w:t>
            </w:r>
          </w:p>
        </w:tc>
      </w:tr>
      <w:tr>
        <w:tc>
          <w:tcPr>
            <w:tcW w:type="dxa" w:w="2880"/>
          </w:tcPr>
          <w:p>
            <w:r>
              <w:t>西：109.58</w:t>
            </w:r>
          </w:p>
        </w:tc>
        <w:tc>
          <w:tcPr>
            <w:tcW w:type="dxa" w:w="2880"/>
          </w:tcPr>
          <w:p>
            <w:r>
              <w:t>-</w:t>
            </w:r>
          </w:p>
        </w:tc>
        <w:tc>
          <w:tcPr>
            <w:tcW w:type="dxa" w:w="2880"/>
          </w:tcPr>
          <w:p>
            <w:r>
              <w:t>东：109.53</w:t>
            </w:r>
          </w:p>
        </w:tc>
      </w:tr>
      <w:tr>
        <w:tc>
          <w:tcPr>
            <w:tcW w:type="dxa" w:w="2880"/>
          </w:tcPr>
          <w:p>
            <w:r>
              <w:t>-</w:t>
            </w:r>
          </w:p>
        </w:tc>
        <w:tc>
          <w:tcPr>
            <w:tcW w:type="dxa" w:w="2880"/>
          </w:tcPr>
          <w:p>
            <w:r>
              <w:t>南：18.4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朱昱桦. 海南岛罗葵洞钼矿床赋矿围岩主微量元素数据. 时空三极环境大数据平台, DOI:10.11888/Geo.tpdc.271341, CSTR:18406.11.Geo.tpdc.271341, </w:t>
      </w:r>
      <w:r>
        <w:t>2021</w:t>
      </w:r>
      <w:r>
        <w:t>.[</w:t>
      </w:r>
      <w:r>
        <w:t xml:space="preserve">ZHU   Yuhua. Data of major and trace elements in host rock of luokuidong molybdenum deposit, Hainan Island. A Big Earth Data Platform for Three Poles, DOI:10.11888/Geo.tpdc.271341, CSTR:18406.11.Geo.tpdc.271341,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朱昱桦</w:t>
        <w:br/>
      </w:r>
      <w:r>
        <w:rPr>
          <w:sz w:val="22"/>
        </w:rPr>
        <w:t xml:space="preserve">单位: </w:t>
      </w:r>
      <w:r>
        <w:rPr>
          <w:sz w:val="22"/>
        </w:rPr>
        <w:t>贵州省地质调查院</w:t>
        <w:br/>
      </w:r>
      <w:r>
        <w:rPr>
          <w:sz w:val="22"/>
        </w:rPr>
        <w:t xml:space="preserve">电子邮件: </w:t>
      </w:r>
      <w:r>
        <w:rPr>
          <w:sz w:val="22"/>
        </w:rPr>
        <w:t>zhuyuhua23@163.com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