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赛布错水质数据集（2017）</w:t>
      </w:r>
    </w:p>
    <w:p>
      <w:r>
        <w:rPr>
          <w:sz w:val="22"/>
        </w:rPr>
        <w:t>英文标题：Water quality dataset of Saibucuo lake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该数据集包含了赛布错湖泊观测点垂向剖面水质数据。</w:t>
        <w:br/>
        <w:t>观测时间为2017年6月30日。数据以excel格式存储。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水质/水化学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赛布错</w:t>
        <w:br/>
      </w:r>
      <w:r>
        <w:rPr>
          <w:sz w:val="22"/>
        </w:rPr>
        <w:t>时间关键词：</w:t>
      </w:r>
      <w:r>
        <w:rPr>
          <w:sz w:val="22"/>
        </w:rPr>
        <w:t>2017</w:t>
      </w:r>
      <w:r>
        <w:t xml:space="preserve">, </w:t>
      </w:r>
      <w:r>
        <w:rPr>
          <w:sz w:val="22"/>
        </w:rPr>
        <w:t>2017-06-30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3.文件大小：0.03MB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2017-07-05 16:00:00+00:00</w:t>
      </w:r>
      <w:r>
        <w:rPr>
          <w:sz w:val="22"/>
        </w:rPr>
        <w:t>--</w:t>
      </w:r>
      <w:r>
        <w:rPr>
          <w:sz w:val="22"/>
        </w:rPr>
        <w:t>2017-07-06 15:59:59+00:00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侯居峙. 赛布错水质数据集（2017）. 时空三极环境大数据平台, DOI:10.11888/Hydro.tpdc.270016, CSTR:18406.11.Hydro.tpdc.270016, </w:t>
      </w:r>
      <w:r>
        <w:t>2018</w:t>
      </w:r>
      <w:r>
        <w:t>.[</w:t>
      </w:r>
      <w:r>
        <w:t xml:space="preserve">HOU   Juzhi. Water quality dataset of Saibucuo lake (2017). A Big Earth Data Platform for Three Poles, DOI:10.11888/Hydro.tpdc.270016, CSTR:18406.11.Hydro.tpdc.270016,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侯居峙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houjz@itpcas.ac.cn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