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青海省社会消费品零售总额（1985-2016）</w:t>
      </w:r>
    </w:p>
    <w:p>
      <w:r>
        <w:rPr>
          <w:sz w:val="22"/>
        </w:rPr>
        <w:t>英文标题：Data on the retail sales of consumer goods in Qinghai (1985-2016)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1985-2016年社会消费品零售总额、批发零售贸易总额、住宿餐饮及其他行业零售总额序列数据。数据整理自统计年鉴：《青海社会经济统计年鉴》和《青海统计年鉴》，精度同数据所摘取的统计年鉴。</w:t>
        <w:br/>
        <w:t>数据表共有5个字段</w:t>
        <w:br/>
        <w:t>字段1：年份 解释：数据的年份</w:t>
        <w:br/>
        <w:t>字段2：社会消费品零售总额 万元</w:t>
        <w:br/>
        <w:t>字段3：批发零售贸易 解释：批发零售贸易额 万元</w:t>
        <w:br/>
        <w:t>字段4：住宿餐饮 解释：住宿餐饮总额 万元</w:t>
        <w:br/>
        <w:t>字段5：其他行业 解释：其他行业零售总额 万元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社会消费品零售总额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1985-2016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1985-07-10 16:00:00+00:00</w:t>
      </w:r>
      <w:r>
        <w:rPr>
          <w:sz w:val="22"/>
        </w:rPr>
        <w:t>--</w:t>
      </w:r>
      <w:r>
        <w:rPr>
          <w:sz w:val="22"/>
        </w:rPr>
        <w:t>2017-07-09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青海省社会消费品零售总额（1985-2016）. 时空三极环境大数据平台, </w:t>
      </w:r>
      <w:r>
        <w:t>2019</w:t>
      </w:r>
      <w:r>
        <w:t>.[</w:t>
      </w:r>
      <w:r>
        <w:t xml:space="preserve">Qinghai Provincial Bureau of Statistics. Data on the retail sales of consumer goods in Qinghai (1985-2016).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