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黑河综合遥感联合试验：临泽站-临泽草地站飞行区机载WiDAS数据集（2008年7月11日）</w:t>
      </w:r>
    </w:p>
    <w:p>
      <w:r>
        <w:rPr>
          <w:sz w:val="22"/>
        </w:rPr>
        <w:t>英文标题：WATER: Dataset of airborne WiDAS mission in the Linze station-Linze grassland flight zone on Jul.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该数据集为机载WiDAS传感器于2008年07月11日获取，地点在临泽站-临泽草地站飞行区。</w:t>
        <w:br/>
        <w:t xml:space="preserve"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数据处理时间为2008年8月-2009年4月，完成时间为2009年4月，2009年11月做了一次CCD相机辐射定标的订正。    </w:t>
        <w:br/>
        <w:t>本数据集的原始数据包括7条航线。各航线的飞行时间如下表：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1#13 || 约1500米 || 1:52:06 || 11:58:02 || 90 || 完整，已处理 || 好 || 平川水库</w:t>
        <w:br/>
        <w:t>|-</w:t>
        <w:br/>
        <w:t>| 2 || 1#11 || 约1500米 || 12:11:38 || 12:09:54 || 95 || 完整，已处理 || 好 || 临泽草地站</w:t>
        <w:br/>
        <w:t>|-</w:t>
        <w:br/>
        <w:t>| 3 || 1#9 || 约1500米 || 12:14:58 || 12:20:42 || 87 || 完整，已处理 || 好 || 平川水库</w:t>
        <w:br/>
        <w:t>|-</w:t>
        <w:br/>
        <w:t>| 4 || 1#7 || 约1500米 || 12:27:14 || 12:33:18 || 92 || 完整，已处理 || 好 || 荒漠过渡带样方</w:t>
        <w:br/>
        <w:t>|-</w:t>
        <w:br/>
        <w:t>| 5 || 1#5 || 约1500米 || 12:38:22 || 12:44:14 || 89 || 完整，已处理 || 好 || 荒漠南北样带</w:t>
        <w:br/>
        <w:t xml:space="preserve">|- </w:t>
        <w:br/>
        <w:t>| 6 || 1#3 || 约1500米 || 12:50:30 || 12:56:26 || 90 || 完整，已处理 || 好 || 平川水库</w:t>
        <w:br/>
        <w:t xml:space="preserve">|-                      </w:t>
        <w:br/>
        <w:t>| 7 || 1#1 || 约1500米 || 13:01:46 || 13:07:46 || 91 || 完整，已处理 || 好 || 临泽站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3.文件大小：26739.7MB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2008-07-23 03:26:00+00:00</w:t>
      </w:r>
      <w:r>
        <w:rPr>
          <w:sz w:val="22"/>
        </w:rPr>
        <w:t>--</w:t>
      </w:r>
      <w:r>
        <w:rPr>
          <w:sz w:val="22"/>
        </w:rPr>
        <w:t>2008-07-23 06:30:00+00:00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黑河综合遥感联合试验：临泽站-临泽草地站飞行区机载WiDAS数据集（2008年7月11日）. 时空三极环境大数据平台, DOI:10.3972/water973.0200.db, CSTR:18406.11.water973.0200.db, </w:t>
      </w:r>
      <w:r>
        <w:t>2010</w:t>
      </w:r>
      <w:r>
        <w:t>.[</w:t>
      </w:r>
      <w:r>
        <w:t xml:space="preserve">WATER: Dataset of airborne WiDAS mission in the Linze station-Linze grassland flight zone on Jul. 11, 2008. A Big Earth Data Platform for Three Poles, DOI:10.3972/water973.0200.db, CSTR:18406.11.water973.0200.db,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