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小冬克玛底冰川温度（2012-2015）</w:t>
      </w:r>
    </w:p>
    <w:p>
      <w:r>
        <w:rPr>
          <w:sz w:val="22"/>
        </w:rPr>
        <w:t>英文标题：Glacier temperature dataset of Xiaodong Kemadi (2012-2015)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小冬克玛底冰川，位于唐古拉山，为大陆型冰川。该冰川是由一条朝南向的主冰川(也叫大冬克玛底冰川)和一条朝向西南的支冰川(也叫小冬克玛底冰川)汇流而成的复式山谷冰川，2012年-2015年小冬克玛底6个点、羊八井4个点和哈日钦4个点等冰川逐日温度、湿度观测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2015-10-16</w:t>
      </w:r>
      <w:r>
        <w:t xml:space="preserve">, </w:t>
      </w:r>
      <w:r>
        <w:rPr>
          <w:sz w:val="22"/>
        </w:rPr>
        <w:t>2012-05-21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2012-05-25 00:00:00+00:00</w:t>
      </w:r>
      <w:r>
        <w:rPr>
          <w:sz w:val="22"/>
        </w:rPr>
        <w:t>--</w:t>
      </w:r>
      <w:r>
        <w:rPr>
          <w:sz w:val="22"/>
        </w:rPr>
        <w:t>2015-10-20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徐柏青. 小冬克玛底冰川温度（2012-2015）. 时空三极环境大数据平台, DOI:10.11888/Glacio.tpdc.270019, CSTR:18406.11.Glacio.tpdc.270019, </w:t>
      </w:r>
      <w:r>
        <w:t>2018</w:t>
      </w:r>
      <w:r>
        <w:t>.[</w:t>
      </w:r>
      <w:r>
        <w:t xml:space="preserve">XU   Baiqing. Glacier temperature dataset of Xiaodong Kemadi (2012-2015). A Big Earth Data Platform for Three Poles, DOI:10.11888/Glacio.tpdc.270019, CSTR:18406.11.Glacio.tpdc.270019,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徐柏青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baiqing@itpcas.ac.cn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