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黑河生态水文遥感试验：水文气象观测网数据集（张掖湿地站自动气象站-2013）</w:t>
      </w:r>
    </w:p>
    <w:p>
      <w:r>
        <w:rPr>
          <w:sz w:val="22"/>
        </w:rPr>
        <w:t>英文标题：HiWATER: Dataset of hydrometeorological observation network (automatic weather station of Zhangye wetland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该数据集包含了2012年9月22日至2013年12月31日黑河水文气象观测网中游张掖湿地站气象要素观测数据。站点位于甘肃省张掖市国家湿地公园，下垫面是芦苇湿地。观测点的经纬度是100.4464E,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（2013年7月28日安装）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2013年5月10日-2013年5月30日期间由于采集器出现问题，数据缺失；2013年9月1日-2013年9月5日期间，5m处风速传感器出现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2012-09-22至2013-12-31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2012-09-30 00:00:00+00:00</w:t>
      </w:r>
      <w:r>
        <w:rPr>
          <w:sz w:val="22"/>
        </w:rPr>
        <w:t>--</w:t>
      </w:r>
      <w:r>
        <w:rPr>
          <w:sz w:val="22"/>
        </w:rPr>
        <w:t>2014-01-08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黑河生态水文遥感试验：水文气象观测网数据集（张掖湿地站自动气象站-2013）. 时空三极环境大数据平台, DOI:10.3972/hiwater.192.2014.db, CSTR:18406.11.hiwater.192.2014.db,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Zhangye wetland station, 2013). A Big Earth Data Platform for Three Poles, DOI:10.3972/hiwater.192.2014.db, CSTR:18406.11.hiwater.192.2014.db,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