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喀喇昆仑地区冰川进退范围数据集</w:t>
      </w:r>
    </w:p>
    <w:p>
      <w:r>
        <w:rPr>
          <w:sz w:val="22"/>
        </w:rPr>
        <w:t>英文标题：Data set of glacier advance and retreat range in Karakoram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采用宇宙成因核素（10Be和26Al）暴露年代方法等测定西风带和季风区末次冰盛期、全新世和小冰期冰川遗迹的时代，确定冰川进退的绝对年代序列。野外调查研究冰川遗迹的分布，确定冰碛垄的位置，测量冰碛垄的地貌特征。根据冰川遗迹的地貌部位和风化程度确定相对新老关系，初步判断末次冰盛期的冰碛垄。从该垄向上游采集各列冰碛垄上的冰川漂砾的暴露年代样品。本数据包括喀喇昆仑地区根据10Be暴露年代方法获得的气候转型期冰川进退范围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冰川地形</w:t>
      </w:r>
      <w:r>
        <w:t>,</w:t>
      </w:r>
      <w:r>
        <w:rPr>
          <w:sz w:val="22"/>
        </w:rPr>
        <w:t>长度</w:t>
      </w:r>
      <w:r>
        <w:t>,</w:t>
      </w:r>
      <w:r>
        <w:rPr>
          <w:sz w:val="22"/>
        </w:rPr>
        <w:t>冰川变化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喀喇昆仑山</w:t>
        <w:br/>
      </w:r>
      <w:r>
        <w:rPr>
          <w:sz w:val="22"/>
        </w:rPr>
        <w:t>时间关键词：</w:t>
      </w:r>
      <w:r>
        <w:rPr>
          <w:sz w:val="22"/>
        </w:rPr>
        <w:t>全新世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许向科. 喀喇昆仑地区冰川进退范围数据集. 时空三极环境大数据平台, DOI:10.11888/Glacio.tpdc.270934, CSTR:18406.11.Glacio.tpdc.270934, </w:t>
      </w:r>
      <w:r>
        <w:t>2020</w:t>
      </w:r>
      <w:r>
        <w:t>.[</w:t>
      </w:r>
      <w:r>
        <w:t xml:space="preserve">XU   Xiangke. Data set of glacier advance and retreat range in Karakoram area. A Big Earth Data Platform for Three Poles, DOI:10.11888/Glacio.tpdc.270934, CSTR:18406.11.Glacio.tpdc.270934,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许向科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xkxu@itpcas.ac.cn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