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青海湟水河流域工矿业重金属含量数据集（2020）</w:t>
      </w:r>
    </w:p>
    <w:p>
      <w:r>
        <w:rPr>
          <w:sz w:val="22"/>
        </w:rPr>
        <w:t>英文标题：Data set of heavy metal content in industrial and mineral industry in Huangshui River Basin, Qinghai (2020)</w:t>
      </w:r>
    </w:p>
    <w:p>
      <w:r>
        <w:rPr>
          <w:sz w:val="32"/>
        </w:rPr>
        <w:t>1、摘要</w:t>
      </w:r>
    </w:p>
    <w:p>
      <w:pPr>
        <w:ind w:firstLine="432"/>
      </w:pPr>
      <w:r>
        <w:rPr>
          <w:sz w:val="22"/>
        </w:rPr>
        <w:t>（1）本数据集包含多介质中多种重金属浓度数据，对水体重金属污染评价与重金属在水体中分配内在关系的探究有重要意义；（2）数据来源为实地采集湟水河及其支流水体、土壤、作物等样品，送至实验室后经过前处理，用相关仪器完成检测；（3）该数据集具有较高质量，采样过程规范，样品收集后迅速放入-4℃冰箱保存，并送至实验室检测，检测过程遵循相关标准严格进行；（4）该数据集主要可应用于生态风险及健康风险评价、空间分布分析、源解析、相关性分析等用途。</w:t>
      </w:r>
    </w:p>
    <w:p>
      <w:r>
        <w:rPr>
          <w:sz w:val="32"/>
        </w:rPr>
        <w:t>2、关键词</w:t>
      </w:r>
    </w:p>
    <w:p>
      <w:pPr>
        <w:ind w:left="432"/>
      </w:pPr>
      <w:r>
        <w:rPr>
          <w:sz w:val="22"/>
        </w:rPr>
        <w:t>主题关键词：</w:t>
      </w:r>
      <w:r>
        <w:rPr>
          <w:sz w:val="22"/>
        </w:rPr>
        <w:t>浓度</w:t>
      </w:r>
      <w:r>
        <w:t>,</w:t>
      </w:r>
      <w:r>
        <w:rPr>
          <w:sz w:val="22"/>
        </w:rPr>
        <w:t>重金属</w:t>
      </w:r>
      <w:r>
        <w:t>,</w:t>
      </w:r>
      <w:r>
        <w:rPr>
          <w:sz w:val="22"/>
        </w:rPr>
        <w:t>其他数据</w:t>
      </w:r>
      <w:r>
        <w:t>,</w:t>
      </w:r>
      <w:r>
        <w:rPr>
          <w:sz w:val="22"/>
        </w:rPr>
        <w:t>水环境</w:t>
        <w:br/>
      </w:r>
      <w:r>
        <w:rPr>
          <w:sz w:val="22"/>
        </w:rPr>
        <w:t>学科关键词：</w:t>
      </w:r>
      <w:r>
        <w:rPr>
          <w:sz w:val="22"/>
        </w:rPr>
        <w:t>陆地表层</w:t>
      </w:r>
      <w:r>
        <w:t>,</w:t>
      </w:r>
      <w:r>
        <w:rPr>
          <w:sz w:val="22"/>
        </w:rPr>
        <w:t>其他</w:t>
        <w:br/>
      </w:r>
      <w:r>
        <w:rPr>
          <w:sz w:val="22"/>
        </w:rPr>
        <w:t>地点关键词：</w:t>
      </w:r>
      <w:r>
        <w:rPr>
          <w:sz w:val="22"/>
        </w:rPr>
        <w:t>青海省</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西：101.0</w:t>
            </w:r>
          </w:p>
        </w:tc>
        <w:tc>
          <w:tcPr>
            <w:tcW w:type="dxa" w:w="2880"/>
          </w:tcPr>
          <w:p>
            <w:r>
              <w:t>-</w:t>
            </w:r>
          </w:p>
        </w:tc>
        <w:tc>
          <w:tcPr>
            <w:tcW w:type="dxa" w:w="2880"/>
          </w:tcPr>
          <w:p>
            <w:r>
              <w:t>东：102.0</w:t>
            </w:r>
          </w:p>
        </w:tc>
      </w:tr>
      <w:tr>
        <w:tc>
          <w:tcPr>
            <w:tcW w:type="dxa" w:w="2880"/>
          </w:tcPr>
          <w:p>
            <w:r>
              <w:t>-</w:t>
            </w:r>
          </w:p>
        </w:tc>
        <w:tc>
          <w:tcPr>
            <w:tcW w:type="dxa" w:w="2880"/>
          </w:tcPr>
          <w:p>
            <w:r>
              <w:t>南：36.0</w:t>
            </w:r>
          </w:p>
        </w:tc>
        <w:tc>
          <w:tcPr>
            <w:tcW w:type="dxa" w:w="2880"/>
          </w:tcPr>
          <w:p>
            <w:r>
              <w:t>-</w:t>
            </w:r>
          </w:p>
        </w:tc>
      </w:tr>
    </w:tbl>
    <w:p>
      <w:r>
        <w:rPr>
          <w:sz w:val="32"/>
        </w:rPr>
        <w:t>5、时间范围</w:t>
      </w:r>
      <w:r>
        <w:rPr>
          <w:sz w:val="22"/>
        </w:rPr>
        <w:t>2020-08-31 16:00:00+00:00</w:t>
      </w:r>
      <w:r>
        <w:rPr>
          <w:sz w:val="22"/>
        </w:rPr>
        <w:t>--</w:t>
      </w:r>
      <w:r>
        <w:rPr>
          <w:sz w:val="22"/>
        </w:rPr>
        <w:t>2020-11-30 03:59:59+00:00</w:t>
      </w:r>
    </w:p>
    <w:p>
      <w:r>
        <w:rPr>
          <w:sz w:val="32"/>
        </w:rPr>
        <w:t>6、引用方式</w:t>
      </w:r>
    </w:p>
    <w:p>
      <w:pPr>
        <w:ind w:left="432"/>
      </w:pPr>
      <w:r>
        <w:rPr>
          <w:sz w:val="22"/>
        </w:rPr>
        <w:t xml:space="preserve">数据的引用: </w:t>
      </w:r>
    </w:p>
    <w:p>
      <w:pPr>
        <w:ind w:left="432" w:firstLine="432"/>
      </w:pPr>
      <w:r>
        <w:t xml:space="preserve">张丰松. 青海湟水河流域工矿业重金属含量数据集（2020）. 时空三极环境大数据平台, DOI:10.11888/Terre.tpdc.271978, CSTR:18406.11.Terre.tpdc.271978, </w:t>
      </w:r>
      <w:r>
        <w:t>2021</w:t>
      </w:r>
      <w:r>
        <w:t>.[</w:t>
      </w:r>
      <w:r>
        <w:t xml:space="preserve">ZHANG   Fengsong. Data set of heavy metal content in industrial and mineral industry in Huangshui River Basin, Qinghai (2020). A Big Earth Data Platform for Three Poles, DOI:10.11888/Terre.tpdc.271978, CSTR:18406.11.Terre.tpdc.271978,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张丰松</w:t>
        <w:br/>
      </w:r>
      <w:r>
        <w:rPr>
          <w:sz w:val="22"/>
        </w:rPr>
        <w:t xml:space="preserve">单位: </w:t>
      </w:r>
      <w:r>
        <w:rPr>
          <w:sz w:val="22"/>
        </w:rPr>
        <w:t>中国科学院地理科学与资源研究所</w:t>
        <w:br/>
      </w:r>
      <w:r>
        <w:rPr>
          <w:sz w:val="22"/>
        </w:rPr>
        <w:t xml:space="preserve">电子邮件: </w:t>
      </w:r>
      <w:r>
        <w:rPr>
          <w:sz w:val="22"/>
        </w:rPr>
        <w:t>zhangfs@igsnrr.ac.cn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