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青海省各党派党员（成员）数（1978-2020）</w:t>
      </w:r>
    </w:p>
    <w:p>
      <w:r>
        <w:rPr>
          <w:sz w:val="22"/>
        </w:rPr>
        <w:t>英文标题：Number of Party members (members) of all parties in Qinghai Province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1978-2020年青海省各党派党员（成员）数的统计数据，数据是按中国共产党、中国国民党革命委员会、中国民主同盟、中国民主建国会、中国农工民主党、九三学社来划分的。数据整理自青海省统计局发布的青海省统计年鉴。数据集包含18个数据表，各数据表结构相同。例如2013-2018年的数据表共有7个字段：</w:t>
        <w:br/>
        <w:t>字段1：名称</w:t>
        <w:br/>
        <w:t>字段2：2013</w:t>
        <w:br/>
        <w:t>字段3：2014</w:t>
        <w:br/>
        <w:t>字段4：2015</w:t>
        <w:br/>
        <w:t>字段5：2016</w:t>
        <w:br/>
        <w:t>字段6：2017</w:t>
        <w:br/>
        <w:t>字段7：2018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组织机构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青海省各党派党员（成员）数（1978-2020）. 时空三极环境大数据平台, </w:t>
      </w:r>
      <w:r>
        <w:t>2021</w:t>
      </w:r>
      <w:r>
        <w:t>.[</w:t>
      </w:r>
      <w:r>
        <w:t xml:space="preserve">Qinghai Provincial Bureau of Statistics. Number of Party members (members) of all parties in Qinghai Province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