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慕士塔格站土壤温湿度数据集（2013-2016）</w:t>
      </w:r>
    </w:p>
    <w:p>
      <w:r>
        <w:rPr>
          <w:sz w:val="22"/>
        </w:rPr>
        <w:t>英文标题：The soil temperature and moisture dataset of the Muztagh Ata station (2013-2016)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本数据集包含从2013年1月1日到2016年12月31日慕士塔格西风带环境综合观测研究站观测的不同深度土壤温度、湿度日值。</w:t>
        <w:br/>
        <w:t>数据为观测仪器数字化自动采集，数据集加工方法为原始数据经过质量控制后形成连续时间序列。严格按照仪器操作规范进行观测和数据采集，剔除曳点数据和传感器出现故障造成的系统误差。</w:t>
        <w:br/>
        <w:t>本数据表共有12个字段</w:t>
        <w:br/>
        <w:t>字段1：站点编号</w:t>
        <w:br/>
        <w:t>数据类型：字符型（50）</w:t>
        <w:br/>
        <w:t>字段2：时间</w:t>
        <w:br/>
        <w:t>数据类型：日期型</w:t>
        <w:br/>
        <w:t>字段3～7：土壤温度（不同深度）</w:t>
        <w:br/>
        <w:t>数据类型：双精度浮点型</w:t>
        <w:br/>
        <w:t>单位： ℃</w:t>
        <w:br/>
        <w:t>字段8～12：土壤湿度（不同深度）</w:t>
        <w:br/>
        <w:t>数据类型：双精度浮点型</w:t>
        <w:br/>
        <w:t>单位：%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慕士塔格</w:t>
        <w:br/>
      </w:r>
      <w:r>
        <w:rPr>
          <w:sz w:val="22"/>
        </w:rPr>
        <w:t>时间关键词：</w:t>
      </w:r>
      <w:r>
        <w:rPr>
          <w:sz w:val="22"/>
        </w:rPr>
        <w:t>2013-2016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2013-01-06 08:00:00+00:00</w:t>
      </w:r>
      <w:r>
        <w:rPr>
          <w:sz w:val="22"/>
        </w:rPr>
        <w:t>--</w:t>
      </w:r>
      <w:r>
        <w:rPr>
          <w:sz w:val="22"/>
        </w:rPr>
        <w:t>2017-01-05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徐柏青. 慕士塔格站土壤温湿度数据集（2013-2016）. 时空三极环境大数据平台, DOI:10.11888/Soil.tpdc.270069, CSTR:18406.11.Soil.tpdc.270069, </w:t>
      </w:r>
      <w:r>
        <w:t>2018</w:t>
      </w:r>
      <w:r>
        <w:t>.[</w:t>
      </w:r>
      <w:r>
        <w:t xml:space="preserve">XU   Baiqing. The soil temperature and moisture dataset of the Muztagh Ata station (2013-2016). A Big Earth Data Platform for Three Poles, DOI:10.11888/Soil.tpdc.270069, CSTR:18406.11.Soil.tpdc.270069,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徐柏青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baiqing@itpcas.ac.cn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