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青藏高原南部土壤总汞数据集（2007-2009）</w:t>
      </w:r>
    </w:p>
    <w:p>
      <w:r>
        <w:rPr>
          <w:sz w:val="22"/>
        </w:rPr>
        <w:t>英文标题：Dataset of concentrations of mercury (Hg) in the soil of the southern Tibetan Plateau（2007-2009）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本数据集包括青藏高原南部（西藏地区）土壤总汞的浓度和空间分布信息。本项目共在西藏采集表层土壤样品239个，采用湿法消解和原子荧光法测定其总汞含量，方法检出限为1.8 ng/g。使用标准土壤（GB GSS-2）作为实验参考物质，获得的实验回收率为84-103%，该数据质量经过了严格控制。该数据集将作为青藏高原土壤汞污染状况及背景值的参考数据集，同时可用于评估南亚跨境污染物传输对青藏高原影响的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重金属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污染物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环境地球化学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2007-2009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2007-07-07 00:00:00+00:00</w:t>
      </w:r>
      <w:r>
        <w:rPr>
          <w:sz w:val="22"/>
        </w:rPr>
        <w:t>--</w:t>
      </w:r>
      <w:r>
        <w:rPr>
          <w:sz w:val="22"/>
        </w:rPr>
        <w:t>2010-07-06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王小萍. 青藏高原南部土壤总汞数据集（2007-2009）. 时空三极环境大数据平台, DOI:10.11888/Soil.tpdc.270247, CSTR:18406.11.Soil.tpdc.270247, </w:t>
      </w:r>
      <w:r>
        <w:t>2019</w:t>
      </w:r>
      <w:r>
        <w:t>.[</w:t>
      </w:r>
      <w:r>
        <w:t xml:space="preserve">WANG Xiaoping. Dataset of concentrations of mercury (Hg) in the soil of the southern Tibetan Plateau（2007-2009）. A Big Earth Data Platform for Three Poles, DOI:10.11888/Soil.tpdc.270247, CSTR:18406.11.Soil.tpdc.270247,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Sheng, J.J., Wang, X.P., Gong, P., Tian, L.D., &amp; Yao, T.D. (2012). Heavy metals of the Tibetan top soils: Level, source, spatial distribution, teporal variation and risk assessment. Environmental Science and Pollution Research, 19, 3362-3370.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王小萍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wangxp@itpcas.ac.cn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