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黑河综合遥感联合试验：临泽草地加密观测区ALOS PALSAR地面同步观测数据集（2008年6月27日）</w:t>
      </w:r>
    </w:p>
    <w:p>
      <w:r>
        <w:rPr>
          <w:sz w:val="22"/>
        </w:rPr>
        <w:t>英文标题：WATER: Dataset of ground truth measurement synchronizing with ALOS PALSAR in the Linze grassland foci experimental area on Jun. 27, 2008</w:t>
      </w:r>
    </w:p>
    <w:p>
      <w:r>
        <w:rPr>
          <w:sz w:val="32"/>
        </w:rPr>
        <w:t>1、摘要</w:t>
      </w:r>
    </w:p>
    <w:p>
      <w:pPr>
        <w:ind w:firstLine="432"/>
      </w:pPr>
      <w:r>
        <w:rPr>
          <w:sz w:val="22"/>
        </w:rPr>
        <w:t>2008年6月27日，在临泽草地加密观测区样方A（芦苇地），样方B（盐碱地），样方D（苜蓿地）和样方E（大麦地）开展了ALOS PALSAR数据的地面同步观测。</w:t>
        <w:br/>
        <w:t>ALOS PALSAR数据为FBD模式，HH/HV极化组合方式，过境时间约为23:41BJT。主要观测变量为土壤水分。本数据可为发展和验证主动微波遥感反演土壤水分和土壤盐分算法提供基本的地面数据集。</w:t>
        <w:br/>
        <w:t>本数据观测在120m×120m，6Grid×6Grid样方内展开。观测内容为：样方A和样方B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并采用环刀取土经烘干获得重量含水量、体积含水量及土壤容重。</w:t>
        <w:br/>
        <w:t>本数据集包括4个样方的土壤水分测量数据Excel表格。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2008-06-27</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3.文件大小：3996.8MB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2008-07-08 08:00:00+00:00</w:t>
      </w:r>
      <w:r>
        <w:rPr>
          <w:sz w:val="22"/>
        </w:rPr>
        <w:t>--</w:t>
      </w:r>
      <w:r>
        <w:rPr>
          <w:sz w:val="22"/>
        </w:rPr>
        <w:t>2008-07-08 08:00:00+00:00</w:t>
      </w:r>
    </w:p>
    <w:p>
      <w:r>
        <w:rPr>
          <w:sz w:val="32"/>
        </w:rPr>
        <w:t>6、引用方式</w:t>
      </w:r>
    </w:p>
    <w:p>
      <w:pPr>
        <w:ind w:left="432"/>
      </w:pPr>
      <w:r>
        <w:rPr>
          <w:sz w:val="22"/>
        </w:rPr>
        <w:t xml:space="preserve">数据的引用: </w:t>
      </w:r>
    </w:p>
    <w:p>
      <w:pPr>
        <w:ind w:left="432" w:firstLine="432"/>
      </w:pPr>
      <w:r>
        <w:t xml:space="preserve">盖春梅, 王旭峰, 吴月茹,  王静. 黑河综合遥感联合试验：临泽草地加密观测区ALOS PALSAR地面同步观测数据集（2008年6月27日）. 时空三极环境大数据平台, DOI:10.3972/water973.0069.db, CSTR:18406.11.water973.0069.db, </w:t>
      </w:r>
      <w:r>
        <w:t>2013</w:t>
      </w:r>
      <w:r>
        <w:t>.[</w:t>
      </w:r>
      <w:r>
        <w:t xml:space="preserve">WANG Xufeng, WU   Yueru, GE Chunmei, WANG   Jing. WATER: Dataset of ground truth measurement synchronizing with ALOS PALSAR in the Linze grassland foci experimental area on Jun. 27, 2008. A Big Earth Data Platform for Three Poles, DOI:10.3972/water973.0069.db, CSTR:18406.11.water973.0069.db, </w:t>
      </w:r>
      <w:r>
        <w:t>2013</w:t>
      </w:r>
      <w:r>
        <w:rPr>
          <w:sz w:val="22"/>
        </w:rPr>
        <w:t>]</w:t>
      </w:r>
    </w:p>
    <w:p>
      <w:pPr>
        <w:ind w:left="432"/>
      </w:pPr>
      <w:r>
        <w:rPr>
          <w:sz w:val="22"/>
        </w:rPr>
        <w:t xml:space="preserve">文章的引用: </w:t>
      </w:r>
    </w:p>
    <w:p>
      <w:pPr>
        <w:ind w:left="864"/>
      </w:pPr>
      <w:r>
        <w:t>Wang SG, Li X, Han XJ, Jin R. Estimation of surface soil moisture and roughness from multi-angular ASAR imagery in the Watershed Allied Telemetry Experimental Research (WATER). Hydrology and Earth System Sciences, 2011, 15(5): 1415-1426. doi:10.5194/hess-15-1415-2011.</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