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横断山区黑云母和角闪石成分数据集（1995）</w:t>
      </w:r>
    </w:p>
    <w:p>
      <w:r>
        <w:rPr>
          <w:sz w:val="22"/>
        </w:rPr>
        <w:t>英文标题：A dataset of biotite and amphibole composition in Hengduan Mountains (1995)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本数据集为横断山区黑云母和角闪石成分数据集，黑云母是花岗岩类中最普遍的暗色造岩矿物, 角闪石主要包括钙质闪石和碱性闪石两类,钙质闪石分布较广,是本节研究的重点对象，它们的化学成分与形成时的物理化学条件密切相关。本数据集主要是对横断山区花岗岩类中黑云母和角闪石的地质产状、物理性质和化学成分的研究，以及黑云母和角闪石微量元素、结构特点、红外光谱特征、差热分析等研究，来揭示横断山区花岗岩类成因，为花岗岩类的起源研究提供依据。本数据集为横断山区黑云母和角闪石成分数据集，黑云母是花岗岩类中最普遍的暗色造岩矿物, 角闪石主要包括钙质闪石和碱性闪石两类,钙质闪石分布较广,是本节研究的重点对象，它们的化学成分与形成时的物理化学条件密切相关。本数据集主要是对横断山区花岗岩类中黑云母和角闪石的地质产状、物理性质和化学成分的研究，以及黑云母和角闪石微量元素、结构特点、红外光谱特征、差热分析等研究，来揭示横断山区花岗岩类成因，为花岗岩类的起源研究提供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花岗岩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横断山区</w:t>
        <w:br/>
      </w:r>
      <w:r>
        <w:rPr>
          <w:sz w:val="22"/>
        </w:rPr>
        <w:t>时间关键词：</w:t>
      </w:r>
      <w:r>
        <w:rPr>
          <w:sz w:val="22"/>
        </w:rPr>
        <w:t>1995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张玉泉, 谢应雯. 横断山区黑云母和角闪石成分数据集（1995）. 时空三极环境大数据平台, DOI:10.11888/SolidEar.tpdc.272645, CSTR:18406.11.SolidEar.tpdc.272645, </w:t>
      </w:r>
      <w:r>
        <w:t>2022</w:t>
      </w:r>
      <w:r>
        <w:t>.[</w:t>
      </w:r>
      <w:r>
        <w:t xml:space="preserve">ZHANG   Yuquan , XIE   Yingwen . A dataset of biotite and amphibole composition in Hengduan Mountains (1995). A Big Earth Data Platform for Three Poles, DOI:10.11888/SolidEar.tpdc.272645, CSTR:18406.11.SolidEar.tpdc.272645,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中国科学院青藏高原综合科学考察队. (1995). 横断山区花岗岩类地球化学. 北京, 科学出版社.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张玉泉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谢应雯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data@itpcas.ac.cn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