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可可西里地区岩石化学数据集（1989-1990）</w:t>
      </w:r>
    </w:p>
    <w:p>
      <w:r>
        <w:rPr>
          <w:sz w:val="22"/>
        </w:rPr>
        <w:t>英文标题：Petrochemistry data set of Hoh Xil area (1989-1990)</w:t>
      </w:r>
    </w:p>
    <w:p>
      <w:r>
        <w:rPr>
          <w:sz w:val="32"/>
        </w:rPr>
        <w:t>1、摘要</w:t>
      </w:r>
    </w:p>
    <w:p>
      <w:pPr>
        <w:ind w:firstLine="432"/>
      </w:pPr>
      <w:r>
        <w:rPr>
          <w:sz w:val="22"/>
        </w:rPr>
        <w:t>位于青藏高原腹地的可可西里，长期以来被视为人类生存的禁区，地质资料因此十分匮乏。尽管50年代以后就开始的地质普查和矿产调查，以及60年代末开展的小比例尺（1：200万）地质填图，结束了该区地质调查“空白”的历史，但上述已有的资料实难满足现代地质科学发展进行综合研究的需要，尤其关于区内岩浆活动和岩浆作用的资料更是凤毛麟角。</w:t>
        <w:br/>
        <w:t>1990年可可西里地区综合科学考察队地质组对可可西里一系列进行了野外地质观测。野外调查中共采集各类标本200余块。室内工作中，获取了大量矿物学、岩石化学数据。</w:t>
        <w:br/>
        <w:t>本数据集主要记录可可西里一些地区各种矿物的化学成分，还有一些矿物的微量及稀土元素含量。</w:t>
        <w:br/>
        <w:t>数据来源可可西里地区综合科学考察队。</w:t>
        <w:br/>
        <w:t>为该区的岩石化学研究提供了大量可靠的基础数据，对该区构造演化历史研究意义重大。</w:t>
        <w:br/>
        <w:t>研究矿物化学成分是矿物学中不可缺少的部分，本数据集为矿物学提供科考的基础资料。</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br/>
      </w:r>
      <w:r>
        <w:rPr>
          <w:sz w:val="22"/>
        </w:rPr>
        <w:t>学科关键词：</w:t>
      </w:r>
      <w:r>
        <w:rPr>
          <w:sz w:val="22"/>
        </w:rPr>
        <w:t>固体地球</w:t>
        <w:br/>
      </w:r>
      <w:r>
        <w:rPr>
          <w:sz w:val="22"/>
        </w:rPr>
        <w:t>地点关键词：</w:t>
      </w:r>
      <w:r>
        <w:rPr>
          <w:sz w:val="22"/>
        </w:rPr>
        <w:t>青海可可西里</w:t>
        <w:br/>
      </w:r>
      <w:r>
        <w:rPr>
          <w:sz w:val="22"/>
        </w:rPr>
        <w:t>时间关键词：</w:t>
      </w:r>
      <w:r>
        <w:rPr>
          <w:sz w:val="22"/>
        </w:rPr>
        <w:t>1989-1990</w:t>
      </w:r>
    </w:p>
    <w:p>
      <w:r>
        <w:rPr>
          <w:sz w:val="32"/>
        </w:rPr>
        <w:t>3、数据细节</w:t>
      </w:r>
    </w:p>
    <w:p>
      <w:pPr>
        <w:ind w:left="432"/>
      </w:pPr>
      <w:r>
        <w:rPr>
          <w:sz w:val="22"/>
        </w:rPr>
        <w:t>1.比例尺：None</w:t>
      </w:r>
    </w:p>
    <w:p>
      <w:pPr>
        <w:ind w:left="432"/>
      </w:pPr>
      <w:r>
        <w:rPr>
          <w:sz w:val="22"/>
        </w:rPr>
        <w:t>2.投影：</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郑祥身. 可可西里地区岩石化学数据集（1989-1990）. 时空三极环境大数据平台, DOI:10.11888/SolidEar.tpdc.272642, CSTR:18406.11.SolidEar.tpdc.272642, </w:t>
      </w:r>
      <w:r>
        <w:t>2021</w:t>
      </w:r>
      <w:r>
        <w:t>.[</w:t>
      </w:r>
      <w:r>
        <w:t xml:space="preserve">ZHENG   Xiangshen. Petrochemistry data set of Hoh Xil area (1989-1990). A Big Earth Data Platform for Three Poles, DOI:10.11888/SolidEar.tpdc.272642, CSTR:18406.11.SolidEar.tpdc.272642, </w:t>
      </w:r>
      <w:r>
        <w:t>2021</w:t>
      </w:r>
      <w:r>
        <w:rPr>
          <w:sz w:val="22"/>
        </w:rPr>
        <w:t>]</w:t>
      </w:r>
    </w:p>
    <w:p>
      <w:pPr>
        <w:ind w:left="432"/>
      </w:pPr>
      <w:r>
        <w:rPr>
          <w:sz w:val="22"/>
        </w:rPr>
        <w:t xml:space="preserve">文章的引用: </w:t>
      </w:r>
    </w:p>
    <w:p>
      <w:pPr>
        <w:ind w:left="864"/>
      </w:pPr>
      <w:r>
        <w:t>可可西里综合科学考察队. (1996). 青海可可西里地区地质演化.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郑祥身</w:t>
        <w:br/>
      </w:r>
      <w:r>
        <w:rPr>
          <w:sz w:val="22"/>
        </w:rPr>
        <w:t xml:space="preserve">单位: </w:t>
      </w:r>
      <w:r>
        <w:rPr>
          <w:sz w:val="22"/>
        </w:rPr>
        <w:t>中国科学院地质与地球物理研究所</w:t>
        <w:br/>
      </w:r>
      <w:r>
        <w:rPr>
          <w:sz w:val="22"/>
        </w:rPr>
        <w:t xml:space="preserve">电子邮件: </w:t>
      </w:r>
      <w:r>
        <w:rPr>
          <w:sz w:val="22"/>
        </w:rPr>
        <w:t>xszheng@mail.iggcas.ac.cn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