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青海省全省重大科技成果登记基本情况（1998-2020）</w:t>
      </w:r>
    </w:p>
    <w:p>
      <w:r>
        <w:rPr>
          <w:sz w:val="22"/>
        </w:rPr>
        <w:t>英文标题：Basic situation of major scientific and technological achievements registration in Qinghai Province (1998-2020)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1998-2020年青海省全省重大科技成果登记基本情况，数据是按按成果水平、按应用行业、按应用情况、统计经济效益的项目数、应用后本年度取得的经济效益进行划分的。数据整理自青海省统计局发布的青海省统计年鉴。数据集包含25个数据表，分别为:</w:t>
        <w:br/>
        <w:t>全省重大科技成果登记基本情况1998年.xls</w:t>
        <w:br/>
        <w:t>全省重大科技成果登记基本情况1999年.xls</w:t>
        <w:br/>
        <w:t>全省重大科技成果登记基本情况2000年.xls</w:t>
        <w:br/>
        <w:t>全省重大科技成果登记基本情况2001年.xls</w:t>
        <w:br/>
        <w:t>全省重大科技成果登记基本情况2002年.xls</w:t>
        <w:br/>
        <w:t>全省重大科技成果登记基本情况2003年.xls</w:t>
        <w:br/>
        <w:t>全省重大科技成果登记基本情况2004年.xls</w:t>
        <w:br/>
        <w:t>重大科技成果登记基本情况2004-2005年.xls</w:t>
        <w:br/>
        <w:t>全省重大科技成果登记基本情况2005-2006年.xls</w:t>
        <w:br/>
        <w:t>全省重大科技成果登记基本情况2006-2007年.xls</w:t>
        <w:br/>
        <w:t>全省重大科技成果登记基本情况2008年.xls</w:t>
        <w:br/>
        <w:t>全省重大科技成果登记基本情况2009年.xls</w:t>
        <w:br/>
        <w:t>全省重大科技成果登记基本情况2010年.xls</w:t>
        <w:br/>
        <w:t>全省重大科技成果登记基本情况2011年.xls</w:t>
        <w:br/>
        <w:t>全省重大科技成果登记基本情况2012年.xls</w:t>
        <w:br/>
        <w:t>全省重大科技成果登记基本情况2013年.xls</w:t>
        <w:br/>
        <w:t>全省重大科技成果登记基本情况2014年.xls</w:t>
        <w:br/>
        <w:t>全省重大科技成果登记基本情况2015年.xls</w:t>
        <w:br/>
        <w:t>全省重大科技成果登记基本情况2016年.xls</w:t>
        <w:br/>
        <w:t>全省重大科技成果登记基本情况2017年.xls</w:t>
        <w:br/>
        <w:t>全省重大科技成果登记基本情况2018年.xls</w:t>
        <w:br/>
        <w:t>全省重大科技成果登记基本情况2019年.xls</w:t>
        <w:br/>
        <w:t>全省重大科技成果登记基本情况2020年.xls</w:t>
        <w:br/>
        <w:t>数据表结构相同。例如全省重大科技成果登记基本情况2001年数据表共有5个字段：</w:t>
        <w:br/>
        <w:t>字段1：类别</w:t>
        <w:br/>
        <w:t>字段2：合计</w:t>
        <w:br/>
        <w:t>字段3：科研机构</w:t>
        <w:br/>
        <w:t>字段4：大专院校</w:t>
        <w:br/>
        <w:t>字段5：企业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重大科技成果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青海省全省重大科技成果登记基本情况（1998-2020）. 时空三极环境大数据平台, </w:t>
      </w:r>
      <w:r>
        <w:t>2021</w:t>
      </w:r>
      <w:r>
        <w:t>.[</w:t>
      </w:r>
      <w:r>
        <w:t xml:space="preserve">Qinghai Provincial Bureau of Statistics. Basic situation of major scientific and technological achievements registration in Qinghai Province (1998-2020).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