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黑河流域典型样点土壤观测数据 （2012-2014）</w:t>
      </w:r>
    </w:p>
    <w:p>
      <w:r>
        <w:rPr>
          <w:sz w:val="22"/>
        </w:rPr>
        <w:t>英文标题：Soil observation data of typical sample points in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数据集包含黑河流域典型样点土壤观测数据：PH值、土壤质地</w:t>
        <w:br/>
        <w:t>1、土壤PH值：典型土壤样点经纬度及PH值。</w:t>
        <w:br/>
        <w:t>2、土壤质地：包含2012年7月至2013年8月的黑河流域典型土壤样点的土壤质地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17:00:00+00:00</w:t>
      </w:r>
      <w:r>
        <w:rPr>
          <w:sz w:val="22"/>
        </w:rPr>
        <w:t>--</w:t>
      </w:r>
      <w:r>
        <w:rPr>
          <w:sz w:val="22"/>
        </w:rPr>
        <w:t>2013-09-10 03:25:00+00:00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黑河流域典型样点土壤观测数据 （2012-2014）. 时空三极环境大数据平台, DOI:10.3972/heihe.00135.2016.db, CSTR:18406.11.heihe.00135.2016.db, </w:t>
      </w:r>
      <w:r>
        <w:t>2016</w:t>
      </w:r>
      <w:r>
        <w:t>.[</w:t>
      </w:r>
      <w:r>
        <w:t xml:space="preserve">ZHANG Ganlin. Soil observation data of typical sample points in Heihe River Basin (2012-2014). A Big Earth Data Platform for Three Poles, DOI:10.3972/heihe.00135.2016.db, CSTR:18406.11.heihe.00135.2016.db,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  <w:r>
        <w:t>Yang, R.M., Zhang, G.L.,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