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黑河流域土地利用/土地覆被数据集（2011）</w:t>
      </w:r>
    </w:p>
    <w:p>
      <w:r>
        <w:rPr>
          <w:sz w:val="22"/>
        </w:rPr>
        <w:t>英文标题：Landuse/landcover data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所包括的内容主要有：黑河流域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  <w:br/>
        <w:br/>
        <w:t>此数据尊重数据作者意见，暂时不能共享全流域数据，请申请者在数据申请上写明研究范围及确切的用途。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3.文件大小：186.0MB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18:50:05+00:00</w:t>
      </w:r>
      <w:r>
        <w:rPr>
          <w:sz w:val="22"/>
        </w:rPr>
        <w:t>--</w:t>
      </w:r>
      <w:r>
        <w:rPr>
          <w:sz w:val="22"/>
        </w:rPr>
        <w:t>2018-11-21 18:50:05+00:00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黑河流域土地利用/土地覆被数据集（2011）. 时空三极环境大数据平台, DOI:10.3972/heihe.093.2014.db, CSTR:18406.11.heihe.093.2014.db, </w:t>
      </w:r>
      <w:r>
        <w:t>2014</w:t>
      </w:r>
      <w:r>
        <w:t>.[</w:t>
      </w:r>
      <w:r>
        <w:t xml:space="preserve">WANG Jianhua. Landuse/landcover data of the Heihe River Basin (2011). A Big Earth Data Platform for Three Poles, DOI:10.3972/heihe.093.2014.db, CSTR:18406.11.heihe.093.2014.db,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