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青藏高原东北部S波接收函数（2009-2016）</w:t>
      </w:r>
    </w:p>
    <w:p>
      <w:r>
        <w:rPr>
          <w:sz w:val="22"/>
        </w:rPr>
        <w:t>英文标题：S receiver functions of the Northeastern Tibetan Plateau (2009-2016)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数据集主要是用在文章2018GC007986的研究中，包含了利用布设在青藏高原东北部海原台阵11个台站和中国地震局48个固定台站记录的远震波形数据计算得到的S波接收函数。</w:t>
        <w:br/>
        <w:t>数据集压缩为zip格式的文件，包含了1个文件夹，两个文件：NETibet_SRF.QBN和NETibet_SRF.QHD。</w:t>
        <w:br/>
        <w:t>时间域的脉冲反褶积方法被用来计算S波接收函数，所有的S波接收函数数据已经被可视化检查，去掉了一些和大多数接收函数明显不同的坏记录。</w:t>
        <w:br/>
        <w:t>数据主要用来调查岩石圈结构，揭示高原东北部扩展的深部动力学过程。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S波接收函数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青藏高原东北部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2009-01-05 16:00:00+00:00</w:t>
      </w:r>
      <w:r>
        <w:rPr>
          <w:sz w:val="22"/>
        </w:rPr>
        <w:t>--</w:t>
      </w:r>
      <w:r>
        <w:rPr>
          <w:sz w:val="22"/>
        </w:rPr>
        <w:t>2016-09-04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徐强. 青藏高原东北部S波接收函数（2009-2016）. 时空三极环境大数据平台, DOI:10.11888/Geophys.tpe.249491.file, CSTR:18406.11.Geophys.tpe.249491.file, </w:t>
      </w:r>
      <w:r>
        <w:t>2019</w:t>
      </w:r>
      <w:r>
        <w:t>.[</w:t>
      </w:r>
      <w:r>
        <w:t xml:space="preserve">XU Qiang. S receiver functions of the Northeastern Tibetan Plateau (2009-2016). A Big Earth Data Platform for Three Poles, DOI:10.11888/Geophys.tpe.249491.file, CSTR:18406.11.Geophys.tpe.249491.file,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Q., Pei, S.P., Yuan, X.H., Zhao, J.M., Liu, H.B., Tu, H.W., &amp;Chen, S.Z. (2019). Seismic evidence for lateral asthenospheric flow beneath the northeastern Tibetan Plateau derived from S receiver functions. Geochemistry Geophysics Geosystems, 20(2), 883-894.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