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NSIDC南极海冰数据集（1978-2017）</w:t>
      </w:r>
    </w:p>
    <w:p>
      <w:r>
        <w:rPr>
          <w:sz w:val="22"/>
        </w:rPr>
        <w:t>英文标题：NSIDC Antarctic sea ice dataset (1978-2017)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套南极海冰数据集共包括四套数据，均来自SMMR、SSM/I和SSMI/S三个传感器,采用被动微波遥感反演。其中SMMR为Nimbus-7卫星搭载的扫描式多通道微波辐射计，工作周期为1978年10月26日至1987年7月8日。1987年7月至今，使用美国国防卫星计划DMSP卫星群上搭载的一系列被动微波遥感数据SSM/I和微波成像专用传感器SSMIS提供的数据。</w:t>
        <w:br/>
        <w:br/>
        <w:t>前三套为海冰密集度数据，覆盖范围为南极地区，空间分辨率为25 km：</w:t>
        <w:br/>
        <w:t>（1）数据来自Nimbus-7 SMMR和DMSP SSM/I-SSMIS Version 1，利用NASA Team算法反演得到，覆盖时间从1978年11月到2017年2月，时间分辨率为逐月，数据每月存放一个bin文件；</w:t>
        <w:br/>
        <w:t>（2）数据来源与第一套相同，覆盖时间从1978-10-26到2017-2-28，时间分辨率为两天，空间分辨率为25km，数据每年存放一个文件夹，每隔一天存放一个bin文件；</w:t>
        <w:br/>
        <w:t>（3）数据来自Near-Real-Time DMSP SSMIS，利用NASA Team算法反演得到，覆盖时间从2015-1-1到2018-2-3，时间分辨率为逐日，数据每日存放一个bin文件；每个文件由300-byte的文件头（数据时间信息、投影方式、文件名…）和316*332的矩阵组成。</w:t>
        <w:br/>
        <w:br/>
        <w:t>第四套数据为海冰覆盖范围和海冰面积时间序列。覆盖时间从1978年11月到2017年12月，为南极地区海冰覆盖范围、海冰面积的时间演变序列，时间分辨率为逐月，每月存放一个ASCII文件；每个文件由表头（时间、数据类型…）和39*1的海冰覆盖矩阵和39*1的海冰面积矩阵组成。</w:t>
        <w:br/>
        <w:t>数据的详细情况见美国冰雪数据中心NSIDC网站-数据说明http://nsidc.org/data/NSIDC-0051；http://nsidc.org/data/NSIDC-0081；http://nsidc.org/data/G02135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海冰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海冰密集度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1978-2017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3.文件大小：1250.0MB</w:t>
      </w:r>
    </w:p>
    <w:p>
      <w:pPr>
        <w:ind w:left="432"/>
      </w:pPr>
      <w:r>
        <w:rPr>
          <w:sz w:val="22"/>
        </w:rPr>
        <w:t>4.数据格式：bin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北：-39.23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1978-11-13 00:00:00+00:00</w:t>
      </w:r>
      <w:r>
        <w:rPr>
          <w:sz w:val="22"/>
        </w:rPr>
        <w:t>--</w:t>
      </w:r>
      <w:r>
        <w:rPr>
          <w:sz w:val="22"/>
        </w:rPr>
        <w:t>2017-03-18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李双雷. NSIDC南极海冰数据集（1978-2017）. 时空三极环境大数据平台, </w:t>
      </w:r>
      <w:r>
        <w:t>2018</w:t>
      </w:r>
      <w:r>
        <w:t>.[</w:t>
      </w:r>
      <w:r>
        <w:t xml:space="preserve">LI Shuanglin. NSIDC Antarctic sea ice dataset (1978-2017).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Cavalieri DJ, Parkinson CL, Gloersen P, and Zwally HJ.  updated yearly. Sea Ice Concentrations from Nimbus-7 SMMR and DMSP SSM/I-SSMIS Passive Microwave Data, Version 1. [Indicate subset used]. Boulder, Colorado USA. NASA National Snow and Ice Data Center Distributed Active Archive Center. 1996. doi: http://dx.doi.org/10.5067/8GQ8LZQVL0VL. [Date Accessed].</w:t>
        <w:br/>
        <w:br/>
      </w:r>
      <w:r>
        <w:t>Cavalieri DJ, and Parkinson CL. Arctic sea ice variability and trends, 1979-2010. The Cryosphere, 2012, 6: 881-889, doi:10.5194/tc-6-881-2012.</w:t>
        <w:br/>
        <w:br/>
      </w:r>
      <w:r>
        <w:t>Maslanik, J. and J. Stroeve. 1999, updated daily. Near-Real-Time DMSP SSMIS Daily Polar Gridded Sea Ice Concentrations, Version 1. [Indicate subset used]. Boulder, Colorado USA. NASA National Snow and Ice Data Center Distributed Active Archive Center.</w:t>
        <w:br/>
        <w:br/>
      </w:r>
      <w:r>
        <w:t>Fetterer, F., K. Knowles, W. Meier, M. Savoie, and A. K. Windnagel. 2017, updated daily. Sea Ice Index, Version 3. [Indicate subset used]. Boulder, Colorado USA. NSIDC: National Snow and Ice Data Center.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李双雷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shuanaaaglin.li@cug.edu.cn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