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易贡藏布下游逐时水深和水文观测数据（2020）</w:t>
      </w:r>
    </w:p>
    <w:p>
      <w:r>
        <w:rPr>
          <w:sz w:val="22"/>
        </w:rPr>
        <w:t>英文标题：Hydrological observation data of the lower reaches of Yigong Zangbu (2020)</w:t>
      </w:r>
    </w:p>
    <w:p>
      <w:r>
        <w:rPr>
          <w:sz w:val="32"/>
        </w:rPr>
        <w:t>1、摘要</w:t>
      </w:r>
    </w:p>
    <w:p>
      <w:pPr>
        <w:ind w:firstLine="432"/>
      </w:pPr>
      <w:r>
        <w:rPr>
          <w:sz w:val="22"/>
        </w:rPr>
        <w:t>易贡藏布下游水文观测数据主要内容包括易贡藏布下游水深及水温小时监测数据，数据采集时间为2020年。数据来源为安装在易贡湖下游基岩上的HOBO水位计采集得到，HOBO水位计为压力传感式水位计，每小时采集存储一次，水深及水温数据均为每小时均值，其中需特别注意测量获得的水深数据为压力数据，转换为水深数据时应扣减测点当地大气压。该数据质量可靠、精度较高，可用于记录易贡藏布水位年内变化，并通过控制关键河道最终达到反演径流过程的目的。</w:t>
      </w:r>
    </w:p>
    <w:p>
      <w:r>
        <w:rPr>
          <w:sz w:val="32"/>
        </w:rPr>
        <w:t>2、关键词</w:t>
      </w:r>
    </w:p>
    <w:p>
      <w:pPr>
        <w:ind w:left="432"/>
      </w:pPr>
      <w:r>
        <w:rPr>
          <w:sz w:val="22"/>
        </w:rPr>
        <w:t>主题关键词：</w:t>
      </w:r>
      <w:r>
        <w:rPr>
          <w:sz w:val="22"/>
        </w:rPr>
        <w:t>地表水</w:t>
      </w:r>
      <w:r>
        <w:t>,</w:t>
      </w:r>
      <w:r>
        <w:rPr>
          <w:sz w:val="22"/>
        </w:rPr>
        <w:t>水温</w:t>
      </w:r>
      <w:r>
        <w:t>,</w:t>
      </w:r>
      <w:r>
        <w:rPr>
          <w:sz w:val="22"/>
        </w:rPr>
        <w:t>水深</w:t>
      </w:r>
      <w:r>
        <w:t>,</w:t>
      </w:r>
      <w:r>
        <w:rPr>
          <w:sz w:val="22"/>
        </w:rPr>
        <w:t>地貌</w:t>
        <w:br/>
      </w:r>
      <w:r>
        <w:rPr>
          <w:sz w:val="22"/>
        </w:rPr>
        <w:t>学科关键词：</w:t>
      </w:r>
      <w:r>
        <w:rPr>
          <w:sz w:val="22"/>
        </w:rPr>
        <w:t>陆地表层</w:t>
        <w:br/>
      </w:r>
      <w:r>
        <w:rPr>
          <w:sz w:val="22"/>
        </w:rPr>
        <w:t>地点关键词：</w:t>
      </w:r>
      <w:r>
        <w:rPr>
          <w:sz w:val="22"/>
        </w:rPr>
        <w:t>易贡藏布</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北：30.3</w:t>
            </w:r>
          </w:p>
        </w:tc>
        <w:tc>
          <w:tcPr>
            <w:tcW w:type="dxa" w:w="2880"/>
          </w:tcPr>
          <w:p>
            <w:r>
              <w:t>-</w:t>
            </w:r>
          </w:p>
        </w:tc>
      </w:tr>
      <w:tr>
        <w:tc>
          <w:tcPr>
            <w:tcW w:type="dxa" w:w="2880"/>
          </w:tcPr>
          <w:p>
            <w:r>
              <w:t>西：94.8</w:t>
            </w:r>
          </w:p>
        </w:tc>
        <w:tc>
          <w:tcPr>
            <w:tcW w:type="dxa" w:w="2880"/>
          </w:tcPr>
          <w:p>
            <w:r>
              <w:t>-</w:t>
            </w:r>
          </w:p>
        </w:tc>
        <w:tc>
          <w:tcPr>
            <w:tcW w:type="dxa" w:w="2880"/>
          </w:tcPr>
          <w:p>
            <w:r>
              <w:t>东：95.1</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2020-05-19 16:00:00+00:00</w:t>
      </w:r>
      <w:r>
        <w:rPr>
          <w:sz w:val="22"/>
        </w:rPr>
        <w:t>--</w:t>
      </w:r>
      <w:r>
        <w:rPr>
          <w:sz w:val="22"/>
        </w:rPr>
        <w:t>2020-12-10 16:00:00+00:00</w:t>
      </w:r>
    </w:p>
    <w:p>
      <w:r>
        <w:rPr>
          <w:sz w:val="32"/>
        </w:rPr>
        <w:t>6、引用方式</w:t>
      </w:r>
    </w:p>
    <w:p>
      <w:pPr>
        <w:ind w:left="432"/>
      </w:pPr>
      <w:r>
        <w:rPr>
          <w:sz w:val="22"/>
        </w:rPr>
        <w:t xml:space="preserve">数据的引用: </w:t>
      </w:r>
    </w:p>
    <w:p>
      <w:pPr>
        <w:ind w:left="432" w:firstLine="432"/>
      </w:pPr>
      <w:r>
        <w:t xml:space="preserve">侯伟鹏. 易贡藏布下游逐时水深和水文观测数据（2020）. 时空三极环境大数据平台, DOI:10.11888/Terre.tpdc.272042, CSTR:18406.11.Terre.tpdc.272042, </w:t>
      </w:r>
      <w:r>
        <w:t>2022</w:t>
      </w:r>
      <w:r>
        <w:t>.[</w:t>
      </w:r>
      <w:r>
        <w:t xml:space="preserve">HOU   Weipeng . Hydrological observation data of the lower reaches of Yigong Zangbu (2020). A Big Earth Data Platform for Three Poles, DOI:10.11888/Terre.tpdc.272042, CSTR:18406.11.Terre.tpdc.272042,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侯伟鹏</w:t>
        <w:br/>
      </w:r>
      <w:r>
        <w:rPr>
          <w:sz w:val="22"/>
        </w:rPr>
        <w:t xml:space="preserve">单位: </w:t>
      </w:r>
      <w:r>
        <w:rPr>
          <w:sz w:val="22"/>
        </w:rPr>
        <w:t>中国科学院地理科学与资源研究所</w:t>
        <w:br/>
      </w:r>
      <w:r>
        <w:rPr>
          <w:sz w:val="22"/>
        </w:rPr>
        <w:t xml:space="preserve">电子邮件: </w:t>
      </w:r>
      <w:r>
        <w:rPr>
          <w:sz w:val="22"/>
        </w:rPr>
        <w:t>houwp.20s@igsnrr.ac.cn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