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黑河综合遥感联合试验：冰沟流域加密观测区EO-1 Hyperion和Landsat TM地面同步观测数据集（2008年3月17日）</w:t>
      </w:r>
    </w:p>
    <w:p>
      <w:r>
        <w:rPr>
          <w:sz w:val="22"/>
        </w:rPr>
        <w:t>英文标题：WATER: Dataset of ground truth measurements for snow synchronizing with EO-1 Hyperion and Landsat TM in the Binggou watershed foci experimental area on Mar. 17,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2008年3月17日在冰沟流域加密观测区开展的EO-1 Hyperion和Landsat TM卫星地面同步积雪参数观测，可为机载－星载遥感数据的积雪参数反演和验证提供基本的数据集。</w:t>
        <w:br/>
        <w:t>观测内容包括：</w:t>
        <w:br/>
        <w:t xml:space="preserve">1）积雪参数观测，观测变量包括：雪深（尺子）、分层雪深温度（针式温度计）、雪粒径（手持式显微镜）以及卫星过境时同步的雪表面和雪土界面温度（手持式红外温度计），该观测在样方BG-A、BG-E、BG-F、BG-H进行。 </w:t>
        <w:br/>
        <w:t>2）雪特性分析仪观测，观测变量包括有雪密度、雪复介电常数、雪体积含水量、雪重量含水量等。该观测在样地BG-A、BG-E和BG-H进行，此外还在冰沟寒区水文气象观测站进行了连续25小时的定点观测。</w:t>
        <w:br/>
        <w:t xml:space="preserve">3）积雪光谱观测（由新疆气象局ASD光谱仪测量），观测点位置见GPS记录文件。  </w:t>
        <w:br/>
        <w:t xml:space="preserve">4）积雪反照率观测（总辐射表）。 </w:t>
        <w:br/>
        <w:t>本数据集包括原始数据和预处理数据2个文件夹。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微波遥感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3.文件大小：708.3MB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2008-04-04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白艳芬, 白云洁, 盖春梅, 郝晓华, 梁继, 舒乐乐, 王旭峰, 徐瑱, 朱仕杰, 马明国, 常存, 窦燕, 马忠国, 姜腾龙, 肖鹏峰, 刘艳,  张璞. 黑河综合遥感联合试验：冰沟流域加密观测区EO-1 Hyperion和Landsat TM地面同步观测数据集（2008年3月17日）. 时空三极环境大数据平台, DOI:10.3972/water973.0086.db, CSTR:18406.11.water973.0086.db, </w:t>
      </w:r>
      <w:r>
        <w:t>2013</w:t>
      </w:r>
      <w:r>
        <w:t>.[</w:t>
      </w:r>
      <w:r>
        <w:t xml:space="preserve">CHANG   Cun, JIANG   Tenglong, HAO Xiaohua, XIAO   Pengfeng , DOU   Yan, BAI   Yunjie, XU   Zhen, MA   Zhongguo, GE Chunmei, BAI   Yanfen, LIANG   Ji, SHU   Lele, ZHANG   Pu, LIU   Yan, ZHU   Shijie, WANG Xufeng, MA Mingguo. WATER: Dataset of ground truth measurements for snow synchronizing with EO-1 Hyperion and Landsat TM in the Binggou watershed foci experimental area on Mar. 17, 2008. A Big Earth Data Platform for Three Poles, DOI:10.3972/water973.0086.db, CSTR:18406.11.water973.0086.db,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梁继, 王建, 朱仕杰, 马明国, 秦春, 常存, 王树果, 盖春梅, 曲伟, 任杰. 多尺度卫星雪盖面积获取的对比研究. 遥感技术与应用, 2009, 24(5): 567–575+549–550.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白艳芬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