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黑河综合遥感联合试验：预试验期冰沟流域加密观测区雪特性分析仪（Snowfork）观测数据集（2007年12月）</w:t>
      </w:r>
    </w:p>
    <w:p>
      <w:r>
        <w:rPr>
          <w:sz w:val="22"/>
        </w:rPr>
        <w:t>英文标题：WATER: Dataset of snow properties measured by the Snowfork in the Binggou watershed foci experimental area during the pre-observation period on Dec, 2007</w:t>
      </w:r>
    </w:p>
    <w:p>
      <w:r>
        <w:rPr>
          <w:sz w:val="32"/>
        </w:rPr>
        <w:t>1、摘要</w:t>
      </w:r>
    </w:p>
    <w:p>
      <w:pPr>
        <w:ind w:firstLine="432"/>
      </w:pPr>
      <w:r>
        <w:rPr>
          <w:sz w:val="22"/>
        </w:rPr>
        <w:t>2007年12月5日至2007年12月16日，在冰沟流域加密观测区开展雪特性分析仪（Snowfork）观测预试验获取的基本数据集。雪特性分析仪主要用来观测积雪参数，预试验目的之一是检验仪器在研究区的适用性，其二是获取航空卫星遥感同步试验反演验证和其他控制试验所需的积雪参数数据。</w:t>
        <w:br/>
        <w:t>雪特性分析仪观测内容包括：</w:t>
        <w:br/>
        <w:t>1）直接观测物理量：共振频率、衰减度和3分贝带宽</w:t>
        <w:br/>
        <w:t>2）间接观测物理量：积雪密度、积雪复介电常数（包括实部和虚部）、积雪体积含水量、积雪重量含水量。</w:t>
        <w:br/>
        <w:t>预试验期包括5个文件夹（每个文件夹下包含原始数据和预处理数据，并有相应的数据说明），分别是12月5日的雪特性分析仪观测数据，12月6日及7日BG-A MODIS同步观测数据，12月10日BG-B、BG-C、BG-D、BG-E数据集，12月14日及16日配合微波辐射计在BG-D的观测数据。</w:t>
      </w:r>
    </w:p>
    <w:p>
      <w:r>
        <w:rPr>
          <w:sz w:val="32"/>
        </w:rPr>
        <w:t>2、关键词</w:t>
      </w:r>
    </w:p>
    <w:p>
      <w:pPr>
        <w:ind w:left="432"/>
      </w:pPr>
      <w:r>
        <w:rPr>
          <w:sz w:val="22"/>
        </w:rPr>
        <w:t>主题关键词：</w:t>
      </w:r>
      <w:r>
        <w:rPr>
          <w:sz w:val="22"/>
        </w:rPr>
        <w:t>积雪</w:t>
      </w:r>
      <w:r>
        <w:t>,</w:t>
      </w:r>
      <w:r>
        <w:rPr>
          <w:sz w:val="22"/>
        </w:rPr>
        <w:t>雪密度</w:t>
      </w:r>
      <w:r>
        <w:t>,</w:t>
      </w:r>
      <w:r>
        <w:rPr>
          <w:sz w:val="22"/>
        </w:rPr>
        <w:t>遥感技术</w:t>
      </w:r>
      <w:r>
        <w:t>,</w:t>
      </w:r>
      <w:r>
        <w:rPr>
          <w:sz w:val="22"/>
        </w:rPr>
        <w:t>雪特性分析仪</w:t>
      </w:r>
      <w:r>
        <w:t>,</w:t>
      </w:r>
      <w:r>
        <w:rPr>
          <w:sz w:val="22"/>
        </w:rPr>
        <w:t>雪水当量</w:t>
        <w:br/>
      </w:r>
      <w:r>
        <w:rPr>
          <w:sz w:val="22"/>
        </w:rPr>
        <w:t>学科关键词：</w:t>
      </w:r>
      <w:r>
        <w:rPr>
          <w:sz w:val="22"/>
        </w:rPr>
        <w:t>遥感</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冰沟流域加密观测区</w:t>
        <w:br/>
      </w:r>
      <w:r>
        <w:rPr>
          <w:sz w:val="22"/>
        </w:rPr>
        <w:t>时间关键词：</w:t>
      </w:r>
      <w:r>
        <w:rPr>
          <w:sz w:val="22"/>
        </w:rPr>
        <w:t>2007-12-06</w:t>
      </w:r>
      <w:r>
        <w:t xml:space="preserve">, </w:t>
      </w:r>
      <w:r>
        <w:rPr>
          <w:sz w:val="22"/>
        </w:rPr>
        <w:t>2007</w:t>
      </w:r>
      <w:r>
        <w:t xml:space="preserve">, </w:t>
      </w:r>
      <w:r>
        <w:rPr>
          <w:sz w:val="22"/>
        </w:rPr>
        <w:t>2007-12-07</w:t>
      </w:r>
      <w:r>
        <w:t xml:space="preserve">, </w:t>
      </w:r>
      <w:r>
        <w:rPr>
          <w:sz w:val="22"/>
        </w:rPr>
        <w:t>2007-12-14</w:t>
      </w:r>
      <w:r>
        <w:t xml:space="preserve">, </w:t>
      </w:r>
      <w:r>
        <w:rPr>
          <w:sz w:val="22"/>
        </w:rPr>
        <w:t>2007-12-10</w:t>
      </w:r>
      <w:r>
        <w:t xml:space="preserve">, </w:t>
      </w:r>
      <w:r>
        <w:rPr>
          <w:sz w:val="22"/>
        </w:rPr>
        <w:t>2007-12-05</w:t>
      </w:r>
      <w:r>
        <w:t xml:space="preserve">, </w:t>
      </w:r>
      <w:r>
        <w:rPr>
          <w:sz w:val="22"/>
        </w:rPr>
        <w:t>2007-12-16</w:t>
      </w:r>
    </w:p>
    <w:p>
      <w:r>
        <w:rPr>
          <w:sz w:val="32"/>
        </w:rPr>
        <w:t>3、数据细节</w:t>
      </w:r>
    </w:p>
    <w:p>
      <w:pPr>
        <w:ind w:left="432"/>
      </w:pPr>
      <w:r>
        <w:rPr>
          <w:sz w:val="22"/>
        </w:rPr>
        <w:t>1.比例尺：None</w:t>
      </w:r>
    </w:p>
    <w:p>
      <w:pPr>
        <w:ind w:left="432"/>
      </w:pPr>
      <w:r>
        <w:rPr>
          <w:sz w:val="22"/>
        </w:rPr>
        <w:t>2.投影：4326</w:t>
      </w:r>
    </w:p>
    <w:p>
      <w:pPr>
        <w:ind w:left="432"/>
      </w:pPr>
      <w:r>
        <w:rPr>
          <w:sz w:val="22"/>
        </w:rPr>
        <w:t>3.文件大小：0.14MB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北：38.18839</w:t>
            </w:r>
          </w:p>
        </w:tc>
        <w:tc>
          <w:tcPr>
            <w:tcW w:type="dxa" w:w="2880"/>
          </w:tcPr>
          <w:p>
            <w:r>
              <w:t>-</w:t>
            </w:r>
          </w:p>
        </w:tc>
      </w:tr>
      <w:tr>
        <w:tc>
          <w:tcPr>
            <w:tcW w:type="dxa" w:w="2880"/>
          </w:tcPr>
          <w:p>
            <w:r>
              <w:t>西：100.096381</w:t>
            </w:r>
          </w:p>
        </w:tc>
        <w:tc>
          <w:tcPr>
            <w:tcW w:type="dxa" w:w="2880"/>
          </w:tcPr>
          <w:p>
            <w:r>
              <w:t>-</w:t>
            </w:r>
          </w:p>
        </w:tc>
        <w:tc>
          <w:tcPr>
            <w:tcW w:type="dxa" w:w="2880"/>
          </w:tcPr>
          <w:p>
            <w:r>
              <w:t>东：100.286566</w:t>
            </w:r>
          </w:p>
        </w:tc>
      </w:tr>
      <w:tr>
        <w:tc>
          <w:tcPr>
            <w:tcW w:type="dxa" w:w="2880"/>
          </w:tcPr>
          <w:p>
            <w:r>
              <w:t>-</w:t>
            </w:r>
          </w:p>
        </w:tc>
        <w:tc>
          <w:tcPr>
            <w:tcW w:type="dxa" w:w="2880"/>
          </w:tcPr>
          <w:p>
            <w:r>
              <w:t>南：38.01113</w:t>
            </w:r>
          </w:p>
        </w:tc>
        <w:tc>
          <w:tcPr>
            <w:tcW w:type="dxa" w:w="2880"/>
          </w:tcPr>
          <w:p>
            <w:r>
              <w:t>-</w:t>
            </w:r>
          </w:p>
        </w:tc>
      </w:tr>
    </w:tbl>
    <w:p>
      <w:r>
        <w:rPr>
          <w:sz w:val="32"/>
        </w:rPr>
        <w:t>5、时间范围</w:t>
      </w:r>
      <w:r>
        <w:rPr>
          <w:sz w:val="22"/>
        </w:rPr>
        <w:t>2007-12-15 08:00:00+00:00</w:t>
      </w:r>
      <w:r>
        <w:rPr>
          <w:sz w:val="22"/>
        </w:rPr>
        <w:t>--</w:t>
      </w:r>
      <w:r>
        <w:rPr>
          <w:sz w:val="22"/>
        </w:rPr>
        <w:t>2007-12-26 08:00:00+00:00</w:t>
      </w:r>
    </w:p>
    <w:p>
      <w:r>
        <w:rPr>
          <w:sz w:val="32"/>
        </w:rPr>
        <w:t>6、引用方式</w:t>
      </w:r>
    </w:p>
    <w:p>
      <w:pPr>
        <w:ind w:left="432"/>
      </w:pPr>
      <w:r>
        <w:rPr>
          <w:sz w:val="22"/>
        </w:rPr>
        <w:t xml:space="preserve">数据的引用: </w:t>
      </w:r>
    </w:p>
    <w:p>
      <w:pPr>
        <w:ind w:left="432" w:firstLine="432"/>
      </w:pPr>
      <w:r>
        <w:t xml:space="preserve">梁继. 黑河综合遥感联合试验：预试验期冰沟流域加密观测区雪特性分析仪（Snowfork）观测数据集（2007年12月）. 时空三极环境大数据平台, DOI:10.3972/water973.0280.db, CSTR:18406.11.water973.0280.db, </w:t>
      </w:r>
      <w:r>
        <w:t>2013</w:t>
      </w:r>
      <w:r>
        <w:t>.[</w:t>
      </w:r>
      <w:r>
        <w:t xml:space="preserve">LIANG   Ji. WATER: Dataset of snow properties measured by the Snowfork in the Binggou watershed foci experimental area during the pre-observation period on Dec, 2007. A Big Earth Data Platform for Three Poles, DOI:10.3972/water973.0280.db, CSTR:18406.11.water973.0280.db, </w:t>
      </w:r>
      <w:r>
        <w:t>2013</w:t>
      </w:r>
      <w:r>
        <w:rPr>
          <w:sz w:val="22"/>
        </w:rPr>
        <w:t>]</w:t>
      </w:r>
    </w:p>
    <w:p>
      <w:pPr>
        <w:ind w:left="432"/>
      </w:pPr>
      <w:r>
        <w:rPr>
          <w:sz w:val="22"/>
        </w:rPr>
        <w:t xml:space="preserve">文章的引用: </w:t>
      </w:r>
    </w:p>
    <w:p>
      <w:pPr>
        <w:ind w:left="864"/>
      </w:pPr>
      <w:r>
        <w:t>郝晓华, 王建, 车涛, 张璞, 梁继, 李弘毅, 李哲, 白云洁, 白艳芬. 祁连山区冰沟流域积雪分布特征及其属性观测分析. 冰川冻土, 2009, 31(2): 284-292.</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梁继</w:t>
        <w:br/>
      </w:r>
      <w:r>
        <w:rPr>
          <w:sz w:val="22"/>
        </w:rPr>
        <w:t xml:space="preserve">单位: </w:t>
      </w:r>
      <w:r>
        <w:rPr>
          <w:sz w:val="22"/>
        </w:rPr>
        <w:t>中国科学院寒区旱区环境与工程研究所</w:t>
        <w:br/>
      </w:r>
      <w:r>
        <w:rPr>
          <w:sz w:val="22"/>
        </w:rPr>
        <w:t xml:space="preserve">电子邮件: </w:t>
      </w:r>
      <w:r>
        <w:rPr>
          <w:sz w:val="22"/>
        </w:rPr>
        <w:t>leung@lzb.ac.cn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