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塔吉克斯坦西帕米尔冰川气象站观测资料（2021）</w:t>
      </w:r>
    </w:p>
    <w:p>
      <w:r>
        <w:rPr>
          <w:sz w:val="22"/>
        </w:rPr>
        <w:t>英文标题：Glacier meteorological data from Wetern Pamir in Tajikstan (2021)</w:t>
      </w:r>
    </w:p>
    <w:p>
      <w:r>
        <w:rPr>
          <w:sz w:val="32"/>
        </w:rPr>
        <w:t>1、摘要</w:t>
      </w:r>
    </w:p>
    <w:p>
      <w:pPr>
        <w:ind w:firstLine="432"/>
      </w:pPr>
      <w:r>
        <w:rPr>
          <w:sz w:val="22"/>
        </w:rPr>
        <w:t>塔吉克斯坦西帕米尔冰川气象站（38°3′15″N，72°16′52″E，3730m），该站为中国气象局乌鲁木齐沙漠气象研究所和塔吉克斯坦国家科学院水问题水能与生态研究所、塔吉克斯坦水文气象局合作建设。观测数据包括逐时气象要素（风向平均值（°）、内风速平均值（m/s）、风速最大时的风向（°）、风速最大值（m/s）、平均气温（℃）、最高气温（℃）、最低气温（℃）、平均相对湿度（%）、最低相对湿度（%）、平均大气压（hPa）、最高大气压（hPa）、最低大气压（hPa））。</w:t>
        <w:br/>
        <w:t>资料时段为2020年12月10日至2021年10月13日</w:t>
        <w:br/>
        <w:t>气象观测资料可以为研究西帕米尔山区气候变化、冰川、水资源之间的关系提供重要基础数据，为塔吉克斯坦阿姆河流域下游经济建设提供重要的数据。</w:t>
      </w:r>
    </w:p>
    <w:p>
      <w:r>
        <w:rPr>
          <w:sz w:val="32"/>
        </w:rPr>
        <w:t>2、关键词</w:t>
      </w:r>
    </w:p>
    <w:p>
      <w:pPr>
        <w:ind w:left="432"/>
      </w:pPr>
      <w:r>
        <w:rPr>
          <w:sz w:val="22"/>
        </w:rPr>
        <w:t>主题关键词：</w:t>
      </w:r>
      <w:r>
        <w:rPr>
          <w:sz w:val="22"/>
        </w:rPr>
        <w:t>温度</w:t>
      </w:r>
      <w:r>
        <w:t>,</w:t>
      </w:r>
      <w:r>
        <w:rPr>
          <w:sz w:val="22"/>
        </w:rPr>
        <w:t>平均气温</w:t>
      </w:r>
      <w:r>
        <w:t>,</w:t>
      </w:r>
      <w:r>
        <w:rPr>
          <w:sz w:val="22"/>
        </w:rPr>
        <w:t>风</w:t>
      </w:r>
      <w:r>
        <w:t>,</w:t>
      </w:r>
      <w:r>
        <w:rPr>
          <w:sz w:val="22"/>
        </w:rPr>
        <w:t>风向</w:t>
      </w:r>
      <w:r>
        <w:t>,</w:t>
      </w:r>
      <w:r>
        <w:rPr>
          <w:sz w:val="22"/>
        </w:rPr>
        <w:t>气压</w:t>
        <w:br/>
      </w:r>
      <w:r>
        <w:rPr>
          <w:sz w:val="22"/>
        </w:rPr>
        <w:t>学科关键词：</w:t>
      </w:r>
      <w:r>
        <w:rPr>
          <w:sz w:val="22"/>
        </w:rPr>
        <w:t>大气</w:t>
        <w:br/>
      </w:r>
      <w:r>
        <w:rPr>
          <w:sz w:val="22"/>
        </w:rPr>
        <w:t>地点关键词：</w:t>
      </w:r>
      <w:r>
        <w:rPr>
          <w:sz w:val="22"/>
        </w:rPr>
        <w:t>帕米尔高原</w:t>
      </w:r>
      <w:r>
        <w:t xml:space="preserve">, </w:t>
      </w:r>
      <w:r>
        <w:rPr>
          <w:sz w:val="22"/>
        </w:rPr>
        <w:t>塔吉克斯坦</w:t>
        <w:br/>
      </w:r>
      <w:r>
        <w:rPr>
          <w:sz w:val="22"/>
        </w:rPr>
        <w:t>时间关键词：</w:t>
      </w:r>
      <w:r>
        <w:rPr>
          <w:sz w:val="22"/>
        </w:rPr>
        <w:t>2021</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西：72.0</w:t>
            </w:r>
          </w:p>
        </w:tc>
        <w:tc>
          <w:tcPr>
            <w:tcW w:type="dxa" w:w="2880"/>
          </w:tcPr>
          <w:p>
            <w:r>
              <w:t>-</w:t>
            </w:r>
          </w:p>
        </w:tc>
        <w:tc>
          <w:tcPr>
            <w:tcW w:type="dxa" w:w="2880"/>
          </w:tcPr>
          <w:p>
            <w:r>
              <w:t>东：72.0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2020-12-09 16:00:00+00:00</w:t>
      </w:r>
      <w:r>
        <w:rPr>
          <w:sz w:val="22"/>
        </w:rPr>
        <w:t>--</w:t>
      </w:r>
      <w:r>
        <w:rPr>
          <w:sz w:val="22"/>
        </w:rPr>
        <w:t>2021-10-12 16:00:00+00:00</w:t>
      </w:r>
    </w:p>
    <w:p>
      <w:r>
        <w:rPr>
          <w:sz w:val="32"/>
        </w:rPr>
        <w:t>6、引用方式</w:t>
      </w:r>
    </w:p>
    <w:p>
      <w:pPr>
        <w:ind w:left="432"/>
      </w:pPr>
      <w:r>
        <w:rPr>
          <w:sz w:val="22"/>
        </w:rPr>
        <w:t xml:space="preserve">数据的引用: </w:t>
      </w:r>
    </w:p>
    <w:p>
      <w:pPr>
        <w:ind w:left="432" w:firstLine="432"/>
      </w:pPr>
      <w:r>
        <w:t xml:space="preserve">霍文. 塔吉克斯坦西帕米尔冰川气象站观测资料（2021）. 时空三极环境大数据平台, DOI:10.11888/Atmos.tpdc.272409, CSTR:18406.11.Atmos.tpdc.272409, </w:t>
      </w:r>
      <w:r>
        <w:t>2022</w:t>
      </w:r>
      <w:r>
        <w:t>.[</w:t>
      </w:r>
      <w:r>
        <w:t xml:space="preserve">HUO Wen. Glacier meteorological data from Wetern Pamir in Tajikstan (2021). A Big Earth Data Platform for Three Poles, DOI:10.11888/Atmos.tpdc.272409, CSTR:18406.11.Atmos.tpdc.272409,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