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青藏高原湿地鸟类生态图集</w:t>
      </w:r>
    </w:p>
    <w:p>
      <w:r>
        <w:rPr>
          <w:sz w:val="22"/>
        </w:rPr>
        <w:t>英文标题：Atlas of birds in Qinghai-Tibet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图片集主要包括西藏冬季鸟类的生态照片，拍摄时间为2020年12月，拍摄人为宋刚。主要涉及区域为拉萨、曲水等地，拍摄的鸟类物种有藏马鸡、高原山鹑、红嘴山鸦、大鵟、拟大朱雀、大草鹛、灰腹噪鹛、褐岩鹨、鸲岩鹨等。主要涉及陆禽类，游禽类，涉禽类，鸠鸽类，猛禽类和鸣禽类等，分布于高山草甸、灌丛，林地，河流，湖泊，湿地，农田等生境类型。物种鉴定人有中科院动物所宋刚、邢家华、乔慧捷，西藏自治区高原生物研究所杨乐、周生灵，西藏自治区自然博物馆益西多杰等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宋刚. 青藏高原湿地鸟类生态图集. 时空三极环境大数据平台, DOI:10.11888/Ecolo.tpdc.271505, CSTR:18406.11.Ecolo.tpdc.271505, </w:t>
      </w:r>
      <w:r>
        <w:t>2021</w:t>
      </w:r>
      <w:r>
        <w:t>.[</w:t>
      </w:r>
      <w:r>
        <w:t xml:space="preserve">SONG   Gang. Atlas of birds in Qinghai-Tibet Plateau. A Big Earth Data Platform for Three Poles, DOI:10.11888/Ecolo.tpdc.271505, CSTR:18406.11.Ecolo.tpdc.271505,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宋刚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100101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