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兰州大学寒旱区科学观测网络CARN（西营河站物候相机观测数据集-2021）</w:t>
      </w:r>
    </w:p>
    <w:p>
      <w:r>
        <w:rPr>
          <w:sz w:val="22"/>
        </w:rPr>
        <w:t>英文标题：Cold and Arid Research Network of Lanzhou university (Phenology camera observation data set of Xiyinghe Station, 2021)</w:t>
      </w:r>
    </w:p>
    <w:p>
      <w:r>
        <w:rPr>
          <w:sz w:val="32"/>
        </w:rPr>
        <w:t>1、摘要</w:t>
      </w:r>
    </w:p>
    <w:p>
      <w:pPr>
        <w:ind w:firstLine="432"/>
      </w:pPr>
      <w:r>
        <w:rPr>
          <w:sz w:val="22"/>
        </w:rPr>
        <w:t>该数据集包含2021年1月1日至2021年12月31日石羊河流域兰州大学寒旱区科学观测网络西营河站的物候相机观测数据，观测点的经纬度是101.855E，37.561N，海拔3616m。该数据使用北京师范大学自主研发的软件包进行处理。该物候相机采用向下的方式采集数据，拍摄数据分辨率为2592*1944，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w:t>
      </w:r>
    </w:p>
    <w:p>
      <w:r>
        <w:rPr>
          <w:sz w:val="32"/>
        </w:rPr>
        <w:t>2、关键词</w:t>
      </w:r>
    </w:p>
    <w:p>
      <w:pPr>
        <w:ind w:left="432"/>
      </w:pPr>
      <w:r>
        <w:rPr>
          <w:sz w:val="22"/>
        </w:rPr>
        <w:t>主题关键词：</w:t>
      </w:r>
      <w:r>
        <w:rPr>
          <w:sz w:val="22"/>
        </w:rPr>
        <w:t>植被</w:t>
      </w:r>
      <w:r>
        <w:t>,</w:t>
      </w:r>
      <w:r>
        <w:rPr>
          <w:sz w:val="22"/>
        </w:rPr>
        <w:t>物候</w:t>
        <w:br/>
      </w:r>
      <w:r>
        <w:rPr>
          <w:sz w:val="22"/>
        </w:rPr>
        <w:t>学科关键词：</w:t>
      </w:r>
      <w:r>
        <w:rPr>
          <w:sz w:val="22"/>
        </w:rPr>
        <w:t>陆地表层</w:t>
        <w:br/>
      </w:r>
      <w:r>
        <w:rPr>
          <w:sz w:val="22"/>
        </w:rPr>
        <w:t>地点关键词：</w:t>
      </w:r>
      <w:r>
        <w:rPr>
          <w:sz w:val="22"/>
        </w:rPr>
        <w:t>石羊河流域</w:t>
      </w:r>
      <w:r>
        <w:t xml:space="preserve">, </w:t>
      </w:r>
      <w:r>
        <w:rPr>
          <w:sz w:val="22"/>
        </w:rPr>
        <w:t>西营河</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北：37.561</w:t>
            </w:r>
          </w:p>
        </w:tc>
        <w:tc>
          <w:tcPr>
            <w:tcW w:type="dxa" w:w="2880"/>
          </w:tcPr>
          <w:p>
            <w:r>
              <w:t>-</w:t>
            </w:r>
          </w:p>
        </w:tc>
      </w:tr>
      <w:tr>
        <w:tc>
          <w:tcPr>
            <w:tcW w:type="dxa" w:w="2880"/>
          </w:tcPr>
          <w:p>
            <w:r>
              <w:t>西：101.855</w:t>
            </w:r>
          </w:p>
        </w:tc>
        <w:tc>
          <w:tcPr>
            <w:tcW w:type="dxa" w:w="2880"/>
          </w:tcPr>
          <w:p>
            <w:r>
              <w:t>-</w:t>
            </w:r>
          </w:p>
        </w:tc>
        <w:tc>
          <w:tcPr>
            <w:tcW w:type="dxa" w:w="2880"/>
          </w:tcPr>
          <w:p>
            <w:r>
              <w:t>东：101.855</w:t>
            </w:r>
          </w:p>
        </w:tc>
      </w:tr>
      <w:tr>
        <w:tc>
          <w:tcPr>
            <w:tcW w:type="dxa" w:w="2880"/>
          </w:tcPr>
          <w:p>
            <w:r>
              <w:t>-</w:t>
            </w:r>
          </w:p>
        </w:tc>
        <w:tc>
          <w:tcPr>
            <w:tcW w:type="dxa" w:w="2880"/>
          </w:tcPr>
          <w:p>
            <w:r>
              <w:t>南：37.561</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兰州大学寒旱区科学观测网络CARN（西营河站物候相机观测数据集-2021）. 时空三极环境大数据平台, DOI:10.11888/Terre.tpdc.272359, CSTR:18406.11.Terre.tpdc.272359, </w:t>
      </w:r>
      <w:r>
        <w:t>2022</w:t>
      </w:r>
      <w:r>
        <w:t>.[</w:t>
      </w:r>
      <w:r>
        <w:t xml:space="preserve">ZHANG Renyi, ZHAO Changming. Cold and Arid Research Network of Lanzhou university (Phenology camera observation data set of Xiyinghe Station, 2021). A Big Earth Data Platform for Three Poles, DOI:10.11888/Terre.tpdc.272359, CSTR:18406.11.Terre.tpdc.272359,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