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反倾岩质斜坡振动台模型试验数据-速度</w:t>
      </w:r>
    </w:p>
    <w:p>
      <w:r>
        <w:rPr>
          <w:sz w:val="22"/>
        </w:rPr>
        <w:t>英文标题：Shaking table model test data for counter-bedding rock slope - velocity</w:t>
      </w:r>
    </w:p>
    <w:p>
      <w:r>
        <w:rPr>
          <w:sz w:val="32"/>
        </w:rPr>
        <w:t>1、摘要</w:t>
      </w:r>
    </w:p>
    <w:p>
      <w:pPr>
        <w:ind w:firstLine="432"/>
      </w:pPr>
      <w:r>
        <w:rPr>
          <w:sz w:val="22"/>
        </w:rPr>
        <w:t>速度是反映斜坡动力学特征的一个重要参数。在雪隆囊反倾岩质模型斜坡的坡顶布置1个速度传感器，同时布置一个速度传感器在振动台上，记录输入地震波的真实速度状态，对采集到的数据进行滤波、降噪、筛选等加工步骤，获得雪隆囊反倾岩质模型斜坡的速度数据集；模型斜坡在同一工况下的速度数据集的峰值可以反映斜坡在此种地震作用下的动力响应规律，斜坡上速度峰值与台面速度峰值的比值可反映斜坡坡顶在地震作用下速度反应的增强程度。</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其他</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2021-07-31 03:59:59+00:00</w:t>
      </w:r>
    </w:p>
    <w:p>
      <w:r>
        <w:rPr>
          <w:sz w:val="32"/>
        </w:rPr>
        <w:t>6、引用方式</w:t>
      </w:r>
    </w:p>
    <w:p>
      <w:pPr>
        <w:ind w:left="432"/>
      </w:pPr>
      <w:r>
        <w:rPr>
          <w:sz w:val="22"/>
        </w:rPr>
        <w:t xml:space="preserve">数据的引用: </w:t>
      </w:r>
    </w:p>
    <w:p>
      <w:pPr>
        <w:ind w:left="432" w:firstLine="432"/>
      </w:pPr>
      <w:r>
        <w:t xml:space="preserve">郭明珠. 反倾岩质斜坡振动台模型试验数据-速度. 时空三极环境大数据平台, DOI:10.11888/Terre.tpdc.272170, CSTR:18406.11.Terre.tpdc.272170, </w:t>
      </w:r>
      <w:r>
        <w:t>2022</w:t>
      </w:r>
      <w:r>
        <w:t>.[</w:t>
      </w:r>
      <w:r>
        <w:t xml:space="preserve">GUO Mingzhu. Shaking table model test data for counter-bedding rock slope - velocity. A Big Earth Data Platform for Three Poles, DOI:10.11888/Terre.tpdc.272170, CSTR:18406.11.Terre.tpdc.272170,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r>
        <w:rPr>
          <w:sz w:val="22"/>
        </w:rPr>
        <w:t>青藏高原重大滑坡孕育的内外动力条件及其耦合作用机制</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