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张掖1:50万土地利用现状图</w:t>
      </w:r>
    </w:p>
    <w:p>
      <w:r>
        <w:rPr>
          <w:sz w:val="22"/>
        </w:rPr>
        <w:t>英文标题：The presert state map of landuse (Zhangye 1:500,000)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该数据数字化自图纸的《张掖土地利用现状图》,本图是国家‘七五’重点科技攻关项目：“三北“防护林遥感综合调查，甘青宁类型区系列图之一，信息如下:</w:t>
        <w:br/>
        <w:t xml:space="preserve">    * 主编:王一谋</w:t>
        <w:br/>
        <w:t xml:space="preserve">    * 副主编:冯毓荪、游先祥、申元村</w:t>
        <w:br/>
        <w:t xml:space="preserve">    * 编委:王贤、王镜泉、丘明新、全志杰、牟新待、曲春宁、姚发芬、钱天久、黄自治、梅成瑞、韩熙春、李裕久、胡双熙</w:t>
        <w:br/>
        <w:t xml:space="preserve">    * 责任编辑:黄美华</w:t>
        <w:br/>
        <w:t xml:space="preserve">    * 编稿:牟新诗、崔赛华、王贤。何守华</w:t>
        <w:br/>
        <w:t xml:space="preserve">    * 编绘:何守华、王贤、全志杰、崔赛华、龙亚萍、牟新诗、何守华、毛晓利、崔赛华、王长涵</w:t>
        <w:br/>
        <w:t xml:space="preserve">    * 编辑:冯毓荪、王一谋</w:t>
        <w:br/>
        <w:t xml:space="preserve">    * 清绘:冯毓荪、张景秋、杨萍</w:t>
        <w:br/>
        <w:t xml:space="preserve">    * 制图:冯毓荪、姚发芬、王建华、赵燕华、李伟民</w:t>
        <w:br/>
        <w:t xml:space="preserve">    * 制图单位:中国科学院沙漠研究室编制</w:t>
        <w:br/>
        <w:t xml:space="preserve">    * 出版社:西安地图出版社 </w:t>
        <w:br/>
        <w:t xml:space="preserve">    * 比例尺:1：500000</w:t>
        <w:br/>
        <w:t xml:space="preserve">    * 出版时间: 暂无</w:t>
        <w:br/>
        <w:t>1、  文件格式与命名</w:t>
        <w:br/>
        <w:t>数据均以ESRI Shapefile格式储存,包括一下图层：</w:t>
        <w:br/>
        <w:t>张掖土地利用现状图(landuse)、河流(River)、道路(Road)、</w:t>
        <w:br/>
        <w:t>2、数据字段及属性</w:t>
        <w:br/>
        <w:t>类型编号   类型面(Type)   沙漠类型(desert）</w:t>
        <w:tab/>
        <w:br/>
        <w:t xml:space="preserve">11     水田              Paddy                        </w:t>
        <w:br/>
        <w:t xml:space="preserve">12     水浇地            Irrigated field              </w:t>
        <w:br/>
        <w:t xml:space="preserve">13     旱地              Non-irrigated field          </w:t>
        <w:br/>
        <w:t xml:space="preserve">131    平旱地           Plain non-irrigated field    </w:t>
        <w:br/>
        <w:t xml:space="preserve">132    沟旱地           Valley non-irrigated field   </w:t>
        <w:br/>
        <w:t xml:space="preserve">133    坡旱地           Slope non-irrigated field    </w:t>
        <w:br/>
        <w:t xml:space="preserve">134    台旱地          Terrace non-irrigated field ................. </w:t>
        <w:br/>
        <w:t xml:space="preserve">具体请参考数据文档             </w:t>
        <w:br/>
        <w:t>3、投影信息：</w:t>
        <w:br/>
        <w:t>Angular Unit: Degree (0.017453292519943295)</w:t>
        <w:br/>
        <w:t>Prime Meridian: Greenwich (0.000000000000000000)</w:t>
        <w:br/>
        <w:t>Datum: D_Beijing_1954</w:t>
        <w:br/>
        <w:t xml:space="preserve">  Spheroid: Krasovsky_1940</w:t>
        <w:br/>
        <w:t xml:space="preserve">    Semimajor Axis: 6378245.000000000000000000</w:t>
        <w:br/>
        <w:t xml:space="preserve">    Semiminor Axis: 6356863.018773047300000000</w:t>
        <w:br/>
        <w:t xml:space="preserve">    Inverse Flattening: 298.300000000000010000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张掖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3.文件大小：2.41MB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王一谋, 游先祥, 申元村, 冯毓荪, 王建华. 张掖1:50万土地利用现状图. 时空三极环境大数据平台, </w:t>
      </w:r>
      <w:r>
        <w:t>2012</w:t>
      </w:r>
      <w:r>
        <w:t>.[</w:t>
      </w:r>
      <w:r>
        <w:t xml:space="preserve">FENG  Yusun, SHEN  Yuancun, YOU  Xianxiang, SHEN Yuancun, FENG Yusun, WANG Xian, YAO Fafen, WANG  Yimou, WANG Jianhua. The presert state map of landuse (Zhangye 1:500,000).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王一谋,游先祥,申元村,冯毓荪,王建华,王贤,姚发芬,张掖土地利用现状图,中国科学院沙漠研究室,西安地图出版社,??年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王一谋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游先祥</w:t>
        <w:br/>
      </w:r>
      <w:r>
        <w:rPr>
          <w:sz w:val="22"/>
        </w:rPr>
        <w:t xml:space="preserve">单位: </w:t>
      </w:r>
      <w:r>
        <w:rPr>
          <w:sz w:val="22"/>
        </w:rPr>
        <w:t>中国科学院沙漠研究室编制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申元村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冯毓荪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