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新疆维吾尔自治区1:10万土地利用数据集（1995）</w:t>
      </w:r>
    </w:p>
    <w:p>
      <w:r>
        <w:rPr>
          <w:sz w:val="22"/>
        </w:rPr>
        <w:t>英文标题：1:100,000 landuse dataset of Xinjiang Uygur Autonomous Region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新疆维吾尔自治区</w:t>
        <w:br/>
      </w:r>
      <w:r>
        <w:rPr>
          <w:sz w:val="22"/>
        </w:rPr>
        <w:t>时间关键词：</w:t>
      </w:r>
      <w:r>
        <w:rPr>
          <w:sz w:val="22"/>
        </w:rPr>
        <w:t>1995年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3.文件大小：145.0MB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1995-01-10 16:00:00+00:00</w:t>
      </w:r>
      <w:r>
        <w:rPr>
          <w:sz w:val="22"/>
        </w:rPr>
        <w:t>--</w:t>
      </w:r>
      <w:r>
        <w:rPr>
          <w:sz w:val="22"/>
        </w:rPr>
        <w:t>1996-01-10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新疆维吾尔自治区1:10万土地利用数据集（1995）. 时空三极环境大数据平台, DOI:10.11888/Socioeco.tpdc.270645, CSTR:18406.11.Socioeco.tpdc.270645, </w:t>
      </w:r>
      <w:r>
        <w:t>2013</w:t>
      </w:r>
      <w:r>
        <w:t>.[</w:t>
      </w:r>
      <w:r>
        <w:t xml:space="preserve">WU Shixin, LIU Jiyuan, ZHOU Wancun, ZHUANG  Dafang, WANG Jianhua. 1:100,000 landuse dataset of Xinjiang Uygur Autonomous Region (1995). A Big Earth Data Platform for Three Poles, DOI:10.11888/Socioeco.tpdc.270645, CSTR:18406.11.Socioeco.tpdc.270645,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