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扎西康矿集区勘查技术示范及成矿远景预测（2018-2021）</w:t>
      </w:r>
    </w:p>
    <w:p>
      <w:r>
        <w:rPr>
          <w:sz w:val="22"/>
        </w:rPr>
        <w:t>英文标题：Exploration technology demonstration and metallogenic prospect prediction in Zhaxikang ore  district (2018-2021)</w:t>
      </w:r>
    </w:p>
    <w:p>
      <w:r>
        <w:rPr>
          <w:sz w:val="32"/>
        </w:rPr>
        <w:t>1、摘要</w:t>
      </w:r>
    </w:p>
    <w:p>
      <w:pPr>
        <w:ind w:firstLine="432"/>
      </w:pPr>
      <w:r>
        <w:rPr>
          <w:sz w:val="22"/>
        </w:rPr>
        <w:t>通过对扎西康矿集区岩浆热液锡钨多金属成矿系统结构的精细解剖，结合地物化研究进展及矿物指示意义，集成了矿集区“地质-地球物理-地球化学-矿物元素示踪”的深部找矿技术方法组合。①中比例尺重磁等地球物理技术手段查明穹窿深部结构及隐伏岩体顶界面，圈定成矿有利地质体和重点工作区；②大比例尺构造-蚀变填图和大比例大地电磁测深联合约束矿化有利部位；③钻孔原生晕测量及闪锌矿等找矿矿物学研究反演深部找矿前景；④成矿地质模型综合圈定深部找矿靶区，实施钻探验证。</w:t>
      </w:r>
    </w:p>
    <w:p>
      <w:r>
        <w:rPr>
          <w:sz w:val="32"/>
        </w:rPr>
        <w:t>2、关键词</w:t>
      </w:r>
    </w:p>
    <w:p>
      <w:pPr>
        <w:ind w:left="432"/>
      </w:pPr>
      <w:r>
        <w:rPr>
          <w:sz w:val="22"/>
        </w:rPr>
        <w:t>主题关键词：</w:t>
      </w:r>
      <w:r>
        <w:rPr>
          <w:sz w:val="22"/>
        </w:rPr>
        <w:t>稀有金属伟晶岩</w:t>
      </w:r>
      <w:r>
        <w:t>,</w:t>
      </w:r>
      <w:r>
        <w:rPr>
          <w:sz w:val="22"/>
        </w:rPr>
        <w:t>铅锌矿</w:t>
      </w:r>
      <w:r>
        <w:t>,</w:t>
      </w:r>
      <w:r>
        <w:rPr>
          <w:sz w:val="22"/>
        </w:rPr>
        <w:t>岩石/矿物</w:t>
      </w:r>
      <w:r>
        <w:t>,</w:t>
      </w:r>
      <w:r>
        <w:rPr>
          <w:sz w:val="22"/>
        </w:rPr>
        <w:t>金</w:t>
        <w:br/>
      </w:r>
      <w:r>
        <w:rPr>
          <w:sz w:val="22"/>
        </w:rPr>
        <w:t>学科关键词：</w:t>
      </w:r>
      <w:r>
        <w:rPr>
          <w:sz w:val="22"/>
        </w:rPr>
        <w:t>固体地球</w:t>
        <w:br/>
      </w:r>
      <w:r>
        <w:rPr>
          <w:sz w:val="22"/>
        </w:rPr>
        <w:t>地点关键词：</w:t>
      </w:r>
      <w:r>
        <w:rPr>
          <w:sz w:val="22"/>
        </w:rPr>
        <w:t>扎西康</w:t>
      </w:r>
      <w:r>
        <w:t xml:space="preserve">, </w:t>
      </w:r>
      <w:r>
        <w:rPr>
          <w:sz w:val="22"/>
        </w:rPr>
        <w:t>西藏</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2018-08-31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张林奎. 扎西康矿集区勘查技术示范及成矿远景预测（2018-2021）. 时空三极环境大数据平台, DOI:10.11888/SolidEar.tpdc.272126, CSTR:18406.11.SolidEar.tpdc.272126, </w:t>
      </w:r>
      <w:r>
        <w:t>2022</w:t>
      </w:r>
      <w:r>
        <w:t>.[</w:t>
      </w:r>
      <w:r>
        <w:t xml:space="preserve">ZHANG Linkui. Exploration technology demonstration and metallogenic prospect prediction in Zhaxikang ore  district (2018-2021). A Big Earth Data Platform for Three Poles, DOI:10.11888/SolidEar.tpdc.272126, CSTR:18406.11.SolidEar.tpdc.272126,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