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华北克拉通秦皇岛地区太古宙花岗质岩石地球化学数据集（2020）</w:t>
      </w:r>
    </w:p>
    <w:p>
      <w:r>
        <w:rPr>
          <w:sz w:val="22"/>
        </w:rPr>
        <w:t>英文标题：Geochemical data set of Archean granitic rocks in Qinhuangdao area, North China Craton (2020)</w:t>
      </w:r>
    </w:p>
    <w:p>
      <w:r>
        <w:rPr>
          <w:sz w:val="32"/>
        </w:rPr>
        <w:t>1、摘要</w:t>
      </w:r>
    </w:p>
    <w:p>
      <w:pPr>
        <w:ind w:firstLine="432"/>
      </w:pPr>
      <w:r>
        <w:rPr>
          <w:sz w:val="22"/>
        </w:rPr>
        <w:t>本数据集包括华北克拉通秦皇岛地区的太古宙花岗质岩石的全岩主微量元素地球化学数据和锆石U-Pb-Hf同位素数据。全岩主量元素数据由XRF分析得来，全岩微量元素数据由ICP-MS测试所得，锆石U-Pb同位素数据由LA-ICP-MS分析所获得，锆石Hf同位素数据由LA-MC-ICP-MS分析所获得。上述数据已发表在国际权威地学期刊GSAB上，数据真实可信，可以有效约束太古宙时期（2.7-2.5Ga)的壳幔相互作用和地壳增生模式，为其区域构造动力学机制提供一定的依据。</w:t>
      </w:r>
    </w:p>
    <w:p>
      <w:r>
        <w:rPr>
          <w:sz w:val="32"/>
        </w:rPr>
        <w:t>2、关键词</w:t>
      </w:r>
    </w:p>
    <w:p>
      <w:pPr>
        <w:ind w:left="432"/>
      </w:pPr>
      <w:r>
        <w:rPr>
          <w:sz w:val="22"/>
        </w:rPr>
        <w:t>主题关键词：</w:t>
      </w:r>
      <w:r>
        <w:rPr>
          <w:sz w:val="22"/>
        </w:rPr>
        <w:t>岩石/矿物</w:t>
      </w:r>
      <w:r>
        <w:t>,</w:t>
      </w:r>
      <w:r>
        <w:rPr>
          <w:sz w:val="22"/>
        </w:rPr>
        <w:t>地球化学</w:t>
      </w:r>
      <w:r>
        <w:t>,</w:t>
      </w:r>
      <w:r>
        <w:rPr>
          <w:sz w:val="22"/>
        </w:rPr>
        <w:t>锆石Hf同位素</w:t>
      </w:r>
      <w:r>
        <w:t>,</w:t>
      </w:r>
      <w:r>
        <w:rPr>
          <w:sz w:val="22"/>
        </w:rPr>
        <w:t>锆石U-Pb定年</w:t>
      </w:r>
      <w:r>
        <w:t>,</w:t>
      </w:r>
      <w:r>
        <w:rPr>
          <w:sz w:val="22"/>
        </w:rPr>
        <w:t>花岗岩</w:t>
        <w:br/>
      </w:r>
      <w:r>
        <w:rPr>
          <w:sz w:val="22"/>
        </w:rPr>
        <w:t>学科关键词：</w:t>
      </w:r>
      <w:r>
        <w:rPr>
          <w:sz w:val="22"/>
        </w:rPr>
        <w:t>固体地球</w:t>
        <w:br/>
      </w:r>
      <w:r>
        <w:rPr>
          <w:sz w:val="22"/>
        </w:rPr>
        <w:t>地点关键词：</w:t>
      </w:r>
      <w:r>
        <w:rPr>
          <w:sz w:val="22"/>
        </w:rPr>
        <w:t>秦皇岛</w:t>
        <w:br/>
      </w:r>
      <w:r>
        <w:rPr>
          <w:sz w:val="22"/>
        </w:rPr>
        <w:t>时间关键词：</w:t>
      </w:r>
      <w:r>
        <w:rPr>
          <w:sz w:val="22"/>
        </w:rPr>
        <w:t>太古宙</w:t>
      </w:r>
    </w:p>
    <w:p>
      <w:r>
        <w:rPr>
          <w:sz w:val="32"/>
        </w:rPr>
        <w:t>3、数据细节</w:t>
      </w:r>
    </w:p>
    <w:p>
      <w:pPr>
        <w:ind w:left="432"/>
      </w:pPr>
      <w:r>
        <w:rPr>
          <w:sz w:val="22"/>
        </w:rPr>
        <w:t>1.比例尺：None</w:t>
      </w:r>
    </w:p>
    <w:p>
      <w:pPr>
        <w:ind w:left="432"/>
      </w:pPr>
      <w:r>
        <w:rPr>
          <w:sz w:val="22"/>
        </w:rPr>
        <w:t>2.投影：</w:t>
      </w:r>
    </w:p>
    <w:p>
      <w:pPr>
        <w:ind w:left="432"/>
      </w:pPr>
      <w:r>
        <w:rPr>
          <w:sz w:val="22"/>
        </w:rPr>
        <w:t>3.文件大小：0.96MB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西：118.5</w:t>
            </w:r>
          </w:p>
        </w:tc>
        <w:tc>
          <w:tcPr>
            <w:tcW w:type="dxa" w:w="2880"/>
          </w:tcPr>
          <w:p>
            <w:r>
              <w:t>-</w:t>
            </w:r>
          </w:p>
        </w:tc>
        <w:tc>
          <w:tcPr>
            <w:tcW w:type="dxa" w:w="2880"/>
          </w:tcPr>
          <w:p>
            <w:r>
              <w:t>东：120.0</w:t>
            </w:r>
          </w:p>
        </w:tc>
      </w:tr>
      <w:tr>
        <w:tc>
          <w:tcPr>
            <w:tcW w:type="dxa" w:w="2880"/>
          </w:tcPr>
          <w:p>
            <w:r>
              <w:t>-</w:t>
            </w:r>
          </w:p>
        </w:tc>
        <w:tc>
          <w:tcPr>
            <w:tcW w:type="dxa" w:w="2880"/>
          </w:tcPr>
          <w:p>
            <w:r>
              <w:t>南：39.67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李益龙. 华北克拉通秦皇岛地区太古宙花岗质岩石地球化学数据集（2020）. 时空三极环境大数据平台, DOI:10.1130/B35091.1, CSTR:, </w:t>
      </w:r>
      <w:r>
        <w:t>2021</w:t>
      </w:r>
      <w:r>
        <w:t>.[</w:t>
      </w:r>
      <w:r>
        <w:t xml:space="preserve">LI   Yilong. Geochemical data set of Archean granitic rocks in Qinhuangdao area, North China Craton (2020). A Big Earth Data Platform for Three Poles, DOI:10.1130/B35091.1, CSTR:, </w:t>
      </w:r>
      <w:r>
        <w:t>2021</w:t>
      </w:r>
      <w:r>
        <w:rPr>
          <w:sz w:val="22"/>
        </w:rPr>
        <w:t>]</w:t>
      </w:r>
    </w:p>
    <w:p>
      <w:pPr>
        <w:ind w:left="432"/>
      </w:pPr>
      <w:r>
        <w:rPr>
          <w:sz w:val="22"/>
        </w:rPr>
        <w:t xml:space="preserve">文章的引用: </w:t>
      </w:r>
    </w:p>
    <w:p>
      <w:pPr>
        <w:ind w:left="864"/>
      </w:pPr>
      <w:r>
        <w:t>Li, Y.L., Zheng, J.P., Xiao, W.J., Wang, G.Q., &amp; Brouwer, F.M. (2020). Circa 2.5 Ga Granitoids in the eastern North China craton: Melting from ca. 2.7 Ga accretionary crust. Geological Society of America Bulletin, 132(3/4), 817-834.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