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敦德冰芯氧同位素、粉尘、阴离子和积累量数据集（1987）</w:t>
      </w:r>
    </w:p>
    <w:p>
      <w:r>
        <w:rPr>
          <w:sz w:val="22"/>
        </w:rPr>
        <w:t>英文标题：Oxygen Isotope, dust, anion and accumulation data from the Dunde Ice Core (1987)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本数据集为1987年在青藏高原北部敦德冰帽钻取的3根冰芯的相关数据，其中敦德冰芯1（core D-1）深度为139.8米，被切分为3585个样品进行同位素分析；敦德冰芯3(core D-3)深度为138.4米，其上部56米现场切分成若干个样品，一一融化后立即使用瓶装储存，剩余部分冷冻储存。</w:t>
        <w:br/>
        <w:t>数据集共包含3个数据表，分别为：敦德冰芯氧同位素10年均值数据（520A.D.-1987）、敦德冰芯水当量积累量5年均值数据和敦德冰芯粉尘10年均值数据。</w:t>
        <w:br/>
        <w:t>数据来源：National Centers for Environmental Information（http://www.ncdc.noaa.gov/data-access/paleoclimatology-data/datasets/ice-core）。</w:t>
        <w:br/>
        <w:t>加工方法：平均值。</w:t>
        <w:br/>
        <w:br/>
        <w:br/>
        <w:t>数据表1：敦德冰芯3（core D-3）氧同位素10年均值数据（520 A.D. - 1987）</w:t>
        <w:br/>
        <w:br/>
        <w:t>a. 名称解释</w:t>
        <w:br/>
        <w:br/>
        <w:t>字段1：开始时间</w:t>
        <w:br/>
        <w:br/>
        <w:t>字段2：结束时间</w:t>
        <w:br/>
        <w:br/>
        <w:t>字段3：氧同位素</w:t>
        <w:br/>
        <w:br/>
        <w:t>b. 量纲（度量单位）</w:t>
        <w:br/>
        <w:br/>
        <w:t>字段1：无量纲</w:t>
        <w:br/>
        <w:br/>
        <w:t>字段2：无量纲</w:t>
        <w:br/>
        <w:br/>
        <w:t>字段3：‰</w:t>
        <w:br/>
        <w:br/>
        <w:br/>
        <w:t>数据表2：敦德冰芯1（core D-1）水当量5年均值（1606-1984）</w:t>
        <w:br/>
        <w:br/>
        <w:t>a. 名称解释</w:t>
        <w:br/>
        <w:br/>
        <w:t>字段1：开始时间</w:t>
        <w:br/>
        <w:br/>
        <w:t>字段2：结束时间</w:t>
        <w:br/>
        <w:br/>
        <w:t>字段3：积累量</w:t>
        <w:br/>
        <w:br/>
        <w:t>b. 量纲（度量单位）</w:t>
        <w:br/>
        <w:br/>
        <w:t>字段1：无量纲</w:t>
        <w:br/>
        <w:br/>
        <w:t>字段2：无量纲</w:t>
        <w:br/>
        <w:br/>
        <w:t>字段3：m</w:t>
        <w:br/>
        <w:br/>
        <w:t xml:space="preserve"> </w:t>
        <w:br/>
        <w:br/>
        <w:t>数据表3：敦德冰芯3（core D-3）粉尘10年均值数据(520 A.D. - 1987)</w:t>
        <w:br/>
        <w:br/>
        <w:t>a. 名称解释</w:t>
        <w:br/>
        <w:br/>
        <w:t>字段1：开始时间</w:t>
        <w:br/>
        <w:br/>
        <w:t>字段2：结束时间</w:t>
        <w:br/>
        <w:br/>
        <w:t>字段3：粉尘（直径0.63-16 um）</w:t>
        <w:br/>
        <w:br/>
        <w:t>字段4：粉尘（直径2.00-60 um）</w:t>
        <w:br/>
        <w:br/>
        <w:t>字段5：Cl-</w:t>
        <w:br/>
        <w:br/>
        <w:t>字段6：SO42-</w:t>
        <w:br/>
        <w:br/>
        <w:t>字段7：NO3-</w:t>
        <w:br/>
        <w:br/>
        <w:t>b. 量纲（度量单位）</w:t>
        <w:br/>
        <w:br/>
        <w:t>字段1：无量纲</w:t>
        <w:br/>
        <w:br/>
        <w:t>字段2：无量纲</w:t>
        <w:br/>
        <w:br/>
        <w:t>字段3：particles/mL</w:t>
        <w:br/>
        <w:br/>
        <w:t>字段4：particles/mL</w:t>
        <w:br/>
        <w:br/>
        <w:t>字段5：ppb</w:t>
        <w:br/>
        <w:br/>
        <w:t>字段6：ppb</w:t>
        <w:br/>
        <w:br/>
        <w:t>字段7：ppb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敦德冰帽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520-1987 A.D</w:t>
      </w:r>
      <w:r>
        <w:t xml:space="preserve">, </w:t>
      </w:r>
      <w:r>
        <w:rPr>
          <w:sz w:val="22"/>
        </w:rPr>
        <w:t>1606-1984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1987-01-09 08:00:00+00:00</w:t>
      </w:r>
      <w:r>
        <w:rPr>
          <w:sz w:val="22"/>
        </w:rPr>
        <w:t>--</w:t>
      </w:r>
      <w:r>
        <w:rPr>
          <w:sz w:val="22"/>
        </w:rPr>
        <w:t>1988-01-08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Centers for Environmental Information (NCEI). 敦德冰芯氧同位素、粉尘、阴离子和积累量数据集（1987）. 时空三极环境大数据平台, </w:t>
      </w:r>
      <w:r>
        <w:t>2018</w:t>
      </w:r>
      <w:r>
        <w:t>.[</w:t>
      </w:r>
      <w:r>
        <w:t xml:space="preserve">National Centers for Environmental Information (NCEI). Oxygen Isotope, dust, anion and accumulation data from the Dunde Ice Core (1987).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Thompson, L.G., Mosley-Thompson, E., Brecher, H. Davis, M.E., Leon, B., Les, D.H., Lin, P.N., Mashiotta, T., &amp;Mountain, K. (2006). Abrupt tropical climate change: Past and present. Proceedings of the National Academy of Sciences of the United States of America, 103(28), 10536-10543.</w:t>
        <w:br/>
        <w:br/>
      </w:r>
      <w:r>
        <w:t>Yao, T.D., &amp;Thompson, L.G. (1992). Trends and features of climatic changes in the past 5000 years recorded by the Dunde ice core. Annals of Glaciology, 16, 21-24.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单位: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电子邮件: </w:t>
      </w:r>
      <w:r>
        <w:rPr>
          <w:sz w:val="22"/>
        </w:rPr>
        <w:t>ncei.info@noaa.gov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