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青藏高原及周边地区5-9月年降水量（1957-2015）</w:t>
      </w:r>
    </w:p>
    <w:p>
      <w:r>
        <w:rPr>
          <w:sz w:val="22"/>
        </w:rPr>
        <w:t>英文标题：The precipitation from May to September on the Tibetan Plateau and surrounding areas (1957-2015)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数据集包含了青藏高原及周边地区1957-2015年5-9月的年降水量，数据分辨率为年。</w:t>
        <w:br/>
        <w:t>原始数据来源于中国气象局国家气象信息中心（https://data.cma.cn），对缺省数据用多年平均值代替。</w:t>
        <w:br/>
        <w:t>项目来源：中国科学院国际合作局对外项目重点资助，项目编号131C11KYSB20160061；中国自然科学基金委面上项目，项目编号41571067</w:t>
        <w:br/>
        <w:t>数据有两列：</w:t>
        <w:br/>
        <w:t>第一列为年；</w:t>
        <w:br/>
        <w:t>第二列为降水量，单位：毫米。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降水量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青藏高原周边地区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1957-2015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3.文件大小：0.043MB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1957-05-03 16:00:00+00:00</w:t>
      </w:r>
      <w:r>
        <w:rPr>
          <w:sz w:val="22"/>
        </w:rPr>
        <w:t>--</w:t>
      </w:r>
      <w:r>
        <w:rPr>
          <w:sz w:val="22"/>
        </w:rPr>
        <w:t>2015-10-02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中国气象数据网. 青藏高原及周边地区5-9月年降水量（1957-2015）. 时空三极环境大数据平台, DOI:10.11888/Hydrology.tpe.249468.file, CSTR:18406.11.Hydrology.tpe.249468.file, </w:t>
      </w:r>
      <w:r>
        <w:t>2018</w:t>
      </w:r>
      <w:r>
        <w:t>.[</w:t>
      </w:r>
      <w:r>
        <w:t xml:space="preserve">China Meteorological Data Network. The precipitation from May to September on the Tibetan Plateau and surrounding areas (1957-2015). A Big Earth Data Platform for Three Poles, DOI:10.11888/Hydrology.tpe.249468.file, CSTR:18406.11.Hydrology.tpe.249468.file,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中国气象数据网</w:t>
        <w:br/>
      </w:r>
      <w:r>
        <w:rPr>
          <w:sz w:val="22"/>
        </w:rPr>
        <w:t xml:space="preserve">单位: </w:t>
      </w:r>
      <w:r>
        <w:rPr>
          <w:sz w:val="22"/>
        </w:rPr>
        <w:t>国家气象信息中心</w:t>
        <w:br/>
      </w:r>
      <w:r>
        <w:rPr>
          <w:sz w:val="22"/>
        </w:rPr>
        <w:t xml:space="preserve">电子邮件: </w:t>
      </w:r>
      <w:r>
        <w:rPr>
          <w:sz w:val="22"/>
        </w:rPr>
        <w:t>datacenter@cma.gov.cn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