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黑河流域植被参数遥感产品（2020）</w:t>
      </w:r>
    </w:p>
    <w:p>
      <w:r>
        <w:rPr>
          <w:sz w:val="22"/>
        </w:rPr>
        <w:t>英文标题：Remote sensing products of vegetation parameters in Heihe River Basin (2020)</w:t>
      </w:r>
    </w:p>
    <w:p>
      <w:r>
        <w:rPr>
          <w:sz w:val="32"/>
        </w:rPr>
        <w:t>1、摘要</w:t>
      </w:r>
    </w:p>
    <w:p>
      <w:pPr>
        <w:ind w:firstLine="432"/>
      </w:pPr>
      <w:r>
        <w:rPr>
          <w:sz w:val="22"/>
        </w:rPr>
        <w:t>本数据集包括黑河流域2020年5月至2020年10月的归一化植被指数、植被覆盖度、植被净初级生产力、草地生物量、森林蓄积量植被参数遥感产品，空间分辨率为10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3.文件大小：334500.0MB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2020-04-30 16:00:00+00:00</w:t>
      </w:r>
      <w:r>
        <w:rPr>
          <w:sz w:val="22"/>
        </w:rPr>
        <w:t>--</w:t>
      </w:r>
      <w:r>
        <w:rPr>
          <w:sz w:val="22"/>
        </w:rPr>
        <w:t>2020-10-30 16:00:00+00:00</w:t>
      </w:r>
    </w:p>
    <w:p>
      <w:r>
        <w:rPr>
          <w:sz w:val="32"/>
        </w:rPr>
        <w:t>6、引用方式</w:t>
      </w:r>
    </w:p>
    <w:p>
      <w:pPr>
        <w:ind w:left="432"/>
      </w:pPr>
      <w:r>
        <w:rPr>
          <w:sz w:val="22"/>
        </w:rPr>
        <w:t xml:space="preserve">数据的引用: </w:t>
      </w:r>
    </w:p>
    <w:p>
      <w:pPr>
        <w:ind w:left="432" w:firstLine="432"/>
      </w:pPr>
      <w:r>
        <w:t xml:space="preserve">祁元, 张金龙, 曹永攀, 周圣明, 王宏伟. 黑河流域植被参数遥感产品（2020）. 时空三极环境大数据平台, DOI:10.11888/Ecolo.tpdc.271567, CSTR:18406.11.Ecolo.tpdc.271567, </w:t>
      </w:r>
      <w:r>
        <w:t>2021</w:t>
      </w:r>
      <w:r>
        <w:t>.[</w:t>
      </w:r>
      <w:r>
        <w:t xml:space="preserve">ZHANG   Jinlong, QI   Yuan, CAO   Yongpan, ZHOU Shengming, WANG  Hongwei. Remote sensing products of vegetation parameters in Heihe River Basin (2020). A Big Earth Data Platform for Three Poles, DOI:10.11888/Ecolo.tpdc.271567, CSTR:18406.11.Ecolo.tpdc.271567, </w:t>
      </w:r>
      <w:r>
        <w:t>2021</w:t>
      </w:r>
      <w:r>
        <w:rPr>
          <w:sz w:val="22"/>
        </w:rPr>
        <w:t>]</w:t>
      </w:r>
    </w:p>
    <w:p>
      <w:pPr>
        <w:ind w:left="432"/>
      </w:pPr>
      <w:r>
        <w:rPr>
          <w:sz w:val="22"/>
        </w:rPr>
        <w:t xml:space="preserve">文章的引用: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zjinlong@lzb.ac.cn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