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青藏高原环境同位素数据（2005-2009）</w:t>
      </w:r>
    </w:p>
    <w:p>
      <w:r>
        <w:rPr>
          <w:sz w:val="22"/>
        </w:rPr>
        <w:t>英文标题：Environmental isotope data of the Tibetan Plateau (2005-2009)</w:t>
      </w:r>
    </w:p>
    <w:p>
      <w:r>
        <w:rPr>
          <w:sz w:val="32"/>
        </w:rPr>
        <w:t>1、摘要</w:t>
      </w:r>
    </w:p>
    <w:p>
      <w:pPr>
        <w:ind w:firstLine="432"/>
      </w:pPr>
      <w:r>
        <w:rPr>
          <w:sz w:val="22"/>
        </w:rPr>
        <w:t>本数据集包含了青藏高原拉萨及羊卓雍错流域（包括羊卓雍错90°08′ E - 91°45′ E, 28°27′ N - 29°12′ N, 4440 m和普莫雍错90°13′ E - 90°33′ E, 28°29′ N - 28°38′ N, 5030 m）和纳木错流域(90°16′ E - 91°03′ E, 30°30′ N - 30°56′ N, 4718 m)的降水(P)、河水(R)及湖水(L)同位素记录。用于对高原典型地区降水、河水和湖水中的稳定同位素观测研究。</w:t>
        <w:br/>
        <w:t>通过在选择的典型地区采集降水、河水和湖水水样，密封保存后利用气体稳定同位素比质谱仪（MAT-253-IRMS）测定稳定同位素的值。本数据表是由专人根据测量结果录入。严格按照样品采集规范进行观测和测量，并已经在相关学术期刊发表；所有样品的稳定同位素是在中国科学院青藏高原研究所环境变化和地表过程重点实验室使用MAT-253气体质谱仪完成测量。测量前样品一直被冷冻保存。测量结果为与V-SMOW的千分差；在加工生成数据表时，剔除了一些明显误差数据。</w:t>
      </w:r>
    </w:p>
    <w:p>
      <w:r>
        <w:rPr>
          <w:sz w:val="32"/>
        </w:rPr>
        <w:t>2、关键词</w:t>
      </w:r>
    </w:p>
    <w:p>
      <w:pPr>
        <w:ind w:left="432"/>
      </w:pPr>
      <w:r>
        <w:rPr>
          <w:sz w:val="22"/>
        </w:rPr>
        <w:t>主题关键词：</w:t>
      </w:r>
      <w:r>
        <w:rPr>
          <w:sz w:val="22"/>
        </w:rPr>
        <w:t>同位素</w:t>
      </w:r>
      <w:r>
        <w:t>,</w:t>
      </w:r>
      <w:r>
        <w:rPr>
          <w:sz w:val="22"/>
        </w:rPr>
        <w:t>古气候重建</w:t>
        <w:br/>
      </w:r>
      <w:r>
        <w:rPr>
          <w:sz w:val="22"/>
        </w:rPr>
        <w:t>学科关键词：</w:t>
      </w:r>
      <w:r>
        <w:rPr>
          <w:sz w:val="22"/>
        </w:rPr>
        <w:t>古环境</w:t>
        <w:br/>
      </w:r>
      <w:r>
        <w:rPr>
          <w:sz w:val="22"/>
        </w:rPr>
        <w:t>地点关键词：</w:t>
      </w:r>
      <w:r>
        <w:rPr>
          <w:sz w:val="22"/>
        </w:rPr>
        <w:t>拉萨</w:t>
      </w:r>
      <w:r>
        <w:t xml:space="preserve">, </w:t>
      </w:r>
      <w:r>
        <w:rPr>
          <w:sz w:val="22"/>
        </w:rPr>
        <w:t>普莫雍错</w:t>
      </w:r>
      <w:r>
        <w:t xml:space="preserve">, </w:t>
      </w:r>
      <w:r>
        <w:rPr>
          <w:sz w:val="22"/>
        </w:rPr>
        <w:t>青藏高原</w:t>
      </w:r>
      <w:r>
        <w:t xml:space="preserve">, </w:t>
      </w:r>
      <w:r>
        <w:rPr>
          <w:sz w:val="22"/>
        </w:rPr>
        <w:t>纳木错</w:t>
      </w:r>
      <w:r>
        <w:t xml:space="preserve">, </w:t>
      </w:r>
      <w:r>
        <w:rPr>
          <w:sz w:val="22"/>
        </w:rPr>
        <w:t>羊卓雍措</w:t>
        <w:br/>
      </w:r>
      <w:r>
        <w:rPr>
          <w:sz w:val="22"/>
        </w:rPr>
        <w:t>时间关键词：</w:t>
      </w:r>
      <w:r>
        <w:rPr>
          <w:sz w:val="22"/>
        </w:rPr>
        <w:t>2005-2009</w:t>
      </w:r>
    </w:p>
    <w:p>
      <w:r>
        <w:rPr>
          <w:sz w:val="32"/>
        </w:rPr>
        <w:t>3、数据细节</w:t>
      </w:r>
    </w:p>
    <w:p>
      <w:pPr>
        <w:ind w:left="432"/>
      </w:pPr>
      <w:r>
        <w:rPr>
          <w:sz w:val="22"/>
        </w:rPr>
        <w:t>1.比例尺：None</w:t>
      </w:r>
    </w:p>
    <w:p>
      <w:pPr>
        <w:ind w:left="432"/>
      </w:pPr>
      <w:r>
        <w:rPr>
          <w:sz w:val="22"/>
        </w:rPr>
        <w:t>2.投影：</w:t>
      </w:r>
    </w:p>
    <w:p>
      <w:pPr>
        <w:ind w:left="432"/>
      </w:pPr>
      <w:r>
        <w:rPr>
          <w:sz w:val="22"/>
        </w:rPr>
        <w:t>3.文件大小：1.2MB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2005-01-07 16:00:00+00:00</w:t>
      </w:r>
      <w:r>
        <w:rPr>
          <w:sz w:val="22"/>
        </w:rPr>
        <w:t>--</w:t>
      </w:r>
      <w:r>
        <w:rPr>
          <w:sz w:val="22"/>
        </w:rPr>
        <w:t>2010-01-06 16:00:00+00:00</w:t>
      </w:r>
    </w:p>
    <w:p>
      <w:r>
        <w:rPr>
          <w:sz w:val="32"/>
        </w:rPr>
        <w:t>6、引用方式</w:t>
      </w:r>
    </w:p>
    <w:p>
      <w:pPr>
        <w:ind w:left="432"/>
      </w:pPr>
      <w:r>
        <w:rPr>
          <w:sz w:val="22"/>
        </w:rPr>
        <w:t xml:space="preserve">数据的引用: </w:t>
      </w:r>
    </w:p>
    <w:p>
      <w:pPr>
        <w:ind w:left="432" w:firstLine="432"/>
      </w:pPr>
      <w:r>
        <w:t xml:space="preserve">姚檀栋. 青藏高原环境同位素数据（2005-2009）. 时空三极环境大数据平台, DOI:10.11888/AtmosphericEnvironment.tpe.249292.db, CSTR:18406.11.AtmosphericEnvironment.tpe.249292.db, </w:t>
      </w:r>
      <w:r>
        <w:t>2018</w:t>
      </w:r>
      <w:r>
        <w:t>.[</w:t>
      </w:r>
      <w:r>
        <w:t xml:space="preserve">YAO Tandong. Environmental isotope data of the Tibetan Plateau (2005-2009). A Big Earth Data Platform for Three Poles, DOI:10.11888/AtmosphericEnvironment.tpe.249292.db, CSTR:18406.11.AtmosphericEnvironment.tpe.249292.db,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姚檀栋</w:t>
        <w:br/>
      </w:r>
      <w:r>
        <w:rPr>
          <w:sz w:val="22"/>
        </w:rPr>
        <w:t xml:space="preserve">单位: </w:t>
      </w:r>
      <w:r>
        <w:rPr>
          <w:sz w:val="22"/>
        </w:rPr>
        <w:t>中国科学院青藏高原研究所</w:t>
        <w:br/>
      </w:r>
      <w:r>
        <w:rPr>
          <w:sz w:val="22"/>
        </w:rPr>
        <w:t xml:space="preserve">电子邮件: </w:t>
      </w:r>
      <w:r>
        <w:rPr>
          <w:sz w:val="22"/>
        </w:rPr>
        <w:t>yaotd@itpcas.ac.cn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