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马属动物群体历史和局部适应机制研究（2018）</w:t>
      </w:r>
    </w:p>
    <w:p>
      <w:r>
        <w:rPr>
          <w:sz w:val="22"/>
        </w:rPr>
        <w:t>英文标题：The demographic history and local adaptation of Equus (2018)</w:t>
      </w:r>
    </w:p>
    <w:p>
      <w:r>
        <w:rPr>
          <w:sz w:val="32"/>
        </w:rPr>
        <w:t>1、摘要</w:t>
      </w:r>
    </w:p>
    <w:p>
      <w:pPr>
        <w:ind w:firstLine="432"/>
      </w:pPr>
      <w:r>
        <w:rPr>
          <w:sz w:val="22"/>
        </w:rPr>
        <w:t>为研究青藏高原及周边地区主要马属驯化动物的群体演化历史和局部适应遗传机制，并建立相应的种质遗传资源库。我们对截止2018年底在青海省、西藏自治区、新疆自治区采集的青藏高原及周边地区的236份马属样本进行全基因组重测序：包括藏马、藏家驴、平原家驴、家马平原地方品种。并对75份样本（包括73份驴的样本和两份马的样本）进行线粒体基因组测序以及D-loop测序。测序产生了一批基因组学数据，为追溯该地区主要马属驯化动物的驯化、迁徙、扩张等群体历史事件，并进一步探讨马属动物对缺氧、高寒、干燥等恶劣环境的适应机理提供资料。</w:t>
      </w:r>
    </w:p>
    <w:p>
      <w:r>
        <w:rPr>
          <w:sz w:val="32"/>
        </w:rPr>
        <w:t>2、关键词</w:t>
      </w:r>
    </w:p>
    <w:p>
      <w:pPr>
        <w:ind w:left="432"/>
      </w:pPr>
      <w:r>
        <w:rPr>
          <w:sz w:val="22"/>
        </w:rPr>
        <w:t>主题关键词：</w:t>
      </w:r>
      <w:r>
        <w:rPr>
          <w:sz w:val="22"/>
        </w:rPr>
        <w:t>生物资源</w:t>
      </w:r>
      <w:r>
        <w:t>,</w:t>
      </w:r>
      <w:r>
        <w:rPr>
          <w:sz w:val="22"/>
        </w:rPr>
        <w:t>哺乳动物</w:t>
      </w:r>
      <w:r>
        <w:t>,</w:t>
      </w:r>
      <w:r>
        <w:rPr>
          <w:sz w:val="22"/>
        </w:rPr>
        <w:t>动物资源</w:t>
        <w:br/>
      </w:r>
      <w:r>
        <w:rPr>
          <w:sz w:val="22"/>
        </w:rPr>
        <w:t>学科关键词：</w:t>
      </w:r>
      <w:r>
        <w:rPr>
          <w:sz w:val="22"/>
        </w:rPr>
        <w:t>人地关系</w:t>
        <w:br/>
      </w:r>
      <w:r>
        <w:rPr>
          <w:sz w:val="22"/>
        </w:rPr>
        <w:t>地点关键词：</w:t>
      </w:r>
      <w:r>
        <w:rPr>
          <w:sz w:val="22"/>
        </w:rPr>
        <w:t>泛第三极</w:t>
      </w:r>
      <w:r>
        <w:t xml:space="preserve">, </w:t>
      </w:r>
      <w:r>
        <w:rPr>
          <w:sz w:val="22"/>
        </w:rPr>
        <w:t>西藏</w:t>
      </w:r>
      <w:r>
        <w:t xml:space="preserve">, </w:t>
      </w:r>
      <w:r>
        <w:rPr>
          <w:sz w:val="22"/>
        </w:rPr>
        <w:t>青藏高原</w:t>
      </w:r>
      <w:r>
        <w:t xml:space="preserve">, </w:t>
      </w:r>
      <w:r>
        <w:rPr>
          <w:sz w:val="22"/>
        </w:rPr>
        <w:t>青海省</w:t>
      </w:r>
      <w:r>
        <w:t xml:space="preserve">, </w:t>
      </w:r>
      <w:r>
        <w:rPr>
          <w:sz w:val="22"/>
        </w:rPr>
        <w:t>新疆</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3.文件大小：5560000.0MB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西：35.0</w:t>
            </w:r>
          </w:p>
        </w:tc>
        <w:tc>
          <w:tcPr>
            <w:tcW w:type="dxa" w:w="2880"/>
          </w:tcPr>
          <w:p>
            <w:r>
              <w:t>-</w:t>
            </w:r>
          </w:p>
        </w:tc>
        <w:tc>
          <w:tcPr>
            <w:tcW w:type="dxa" w:w="2880"/>
          </w:tcPr>
          <w:p>
            <w:r>
              <w:t>东：106.0</w:t>
            </w:r>
          </w:p>
        </w:tc>
      </w:tr>
      <w:tr>
        <w:tc>
          <w:tcPr>
            <w:tcW w:type="dxa" w:w="2880"/>
          </w:tcPr>
          <w:p>
            <w:r>
              <w:t>-</w:t>
            </w:r>
          </w:p>
        </w:tc>
        <w:tc>
          <w:tcPr>
            <w:tcW w:type="dxa" w:w="2880"/>
          </w:tcPr>
          <w:p>
            <w:r>
              <w:t>南：23.0</w:t>
            </w:r>
          </w:p>
        </w:tc>
        <w:tc>
          <w:tcPr>
            <w:tcW w:type="dxa" w:w="2880"/>
          </w:tcPr>
          <w:p>
            <w:r>
              <w:t>-</w:t>
            </w:r>
          </w:p>
        </w:tc>
      </w:tr>
    </w:tbl>
    <w:p>
      <w:r>
        <w:rPr>
          <w:sz w:val="32"/>
        </w:rPr>
        <w:t>5、时间范围</w:t>
      </w:r>
      <w:r>
        <w:rPr>
          <w:sz w:val="22"/>
        </w:rPr>
        <w:t>2018-01-08 08:00:00+00:00</w:t>
      </w:r>
      <w:r>
        <w:rPr>
          <w:sz w:val="22"/>
        </w:rPr>
        <w:t>--</w:t>
      </w:r>
      <w:r>
        <w:rPr>
          <w:sz w:val="22"/>
        </w:rPr>
        <w:t>2019-01-07 19:59:59+00:00</w:t>
      </w:r>
    </w:p>
    <w:p>
      <w:r>
        <w:rPr>
          <w:sz w:val="32"/>
        </w:rPr>
        <w:t>6、引用方式</w:t>
      </w:r>
    </w:p>
    <w:p>
      <w:pPr>
        <w:ind w:left="432"/>
      </w:pPr>
      <w:r>
        <w:rPr>
          <w:sz w:val="22"/>
        </w:rPr>
        <w:t xml:space="preserve">数据的引用: </w:t>
      </w:r>
    </w:p>
    <w:p>
      <w:pPr>
        <w:ind w:left="432" w:firstLine="432"/>
      </w:pPr>
      <w:r>
        <w:t xml:space="preserve">李艳. 马属动物群体历史和局部适应机制研究（2018）. 时空三极环境大数据平台, DOI:10.11888/Ecolo.tpdc.270249, CSTR:18406.11.Ecolo.tpdc.270249, </w:t>
      </w:r>
      <w:r>
        <w:t>2019</w:t>
      </w:r>
      <w:r>
        <w:t>.[</w:t>
      </w:r>
      <w:r>
        <w:t xml:space="preserve">LI Yan. The demographic history and local adaptation of Equus (2018). A Big Earth Data Platform for Three Poles, DOI:10.11888/Ecolo.tpdc.270249, CSTR:18406.11.Ecolo.tpdc.270249,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李艳</w:t>
        <w:br/>
      </w:r>
      <w:r>
        <w:rPr>
          <w:sz w:val="22"/>
        </w:rPr>
        <w:t xml:space="preserve">单位: </w:t>
      </w:r>
      <w:r>
        <w:rPr>
          <w:sz w:val="22"/>
        </w:rPr>
        <w:t>云南大学</w:t>
        <w:br/>
      </w:r>
      <w:r>
        <w:rPr>
          <w:sz w:val="22"/>
        </w:rPr>
        <w:t xml:space="preserve">电子邮件: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