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南极1:100万行政边界数据集（2014）</w:t>
      </w:r>
    </w:p>
    <w:p>
      <w:r>
        <w:rPr>
          <w:sz w:val="22"/>
        </w:rPr>
        <w:t>英文标题：Antarctic 1:1,000,000 administrative boundary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南极行政边界数据集包括南极范围内国家的国界（Antarctic_National）矢量空间数据集及其对应的名称、类型相关属性数据：（CITY_POP）、（ENG_NAME）、（CNTRY_NAME）、(TYPE)、(CNTRY_CODE)、（YEAR）。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南极1:100万行政边界数据集（2014）. 时空三极环境大数据平台, </w:t>
      </w:r>
      <w:r>
        <w:t>2019</w:t>
      </w:r>
      <w:r>
        <w:t>.[</w:t>
      </w:r>
      <w:r>
        <w:t xml:space="preserve">ADC WorldMap. Antarctic 1:1,000,000 administrative boundary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