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青海省高等学校基本情况（1957-2020）</w:t>
      </w:r>
    </w:p>
    <w:p>
      <w:r>
        <w:rPr>
          <w:sz w:val="22"/>
        </w:rPr>
        <w:t>英文标题：Basic situation of colleges and universities in Qinghai Province (1957-2020)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1957年-2020年青海省高等学校基本情况的统计数据，数据是按主要年份以及西宁、海东、海西州等地区来划分的，其中生师比采用教育统计折算法测算，生师比=折合在校生数/教师总数。数据整理来自青海省统计局发布的青海省统计年鉴。数据集中包含22个数据表，各数据表结构相同。例如1957-2003年的数据表共有7个字段：</w:t>
        <w:br/>
        <w:t>字段1：年份地区</w:t>
        <w:br/>
        <w:t>字段2：毕业人数</w:t>
        <w:br/>
        <w:t>字段3：招生人数</w:t>
        <w:br/>
        <w:t>字段4：在校学生数</w:t>
        <w:br/>
        <w:t>字段5：教职工人数</w:t>
        <w:br/>
        <w:t>字段6：专任教师</w:t>
        <w:br/>
        <w:t>字段7：师生比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高等教育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3.文件大小：0.243MB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青海省高等学校基本情况（1957-2020）. 时空三极环境大数据平台, </w:t>
      </w:r>
      <w:r>
        <w:t>2021</w:t>
      </w:r>
      <w:r>
        <w:t>.[</w:t>
      </w:r>
      <w:r>
        <w:t xml:space="preserve">Qinghai Provincial Bureau of Statistics. Basic situation of colleges and universities in Qinghai Province (1957-2020).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