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黄泥坑金矿内银金矿和黄铁矿主量元素含量数据集</w:t>
      </w:r>
    </w:p>
    <w:p>
      <w:r>
        <w:rPr>
          <w:sz w:val="22"/>
        </w:rPr>
        <w:t>英文标题：Data set of major element contents of argyroxene and pyrite in huangnikeng gold deposit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黄泥坑金矿为近年在钦杭成矿带南段广宁- 罗定断裂带内新发现的金矿， 基础研究几近空白。本次研究主要对黄泥坑金矿矿石和围岩进行薄片和光片制定，并利用电子显微镜就其进行了系统的显微岩相-矿相学观察，并结合 SEM 对部分样品进行观测的同时结合X射线能谱扫描（EDS）银金矿及黄铁矿主量元素成分，通过上述所获数据综合分析其矿物生成序列，为限定其矿床成因提供证据。本研究根据矿物相互穿插交代关系和化学成分差异识别出了 4 个主要成矿阶段，并推测黄泥坑金矿矿床地质及矿物生成序列与造山型金矿一致， 初步认为黄泥坑金矿为钦杭结合带南段的一个典型的造山型金矿。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黄铁矿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矿床地球化学</w:t>
      </w:r>
      <w:r>
        <w:t>,</w:t>
      </w:r>
      <w:r>
        <w:rPr>
          <w:sz w:val="22"/>
        </w:rPr>
        <w:t>造山型金矿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粤西黄泥坑金矿</w:t>
        <w:br/>
      </w:r>
      <w:r>
        <w:rPr>
          <w:sz w:val="22"/>
        </w:rPr>
        <w:t>时间关键词：</w:t>
      </w:r>
      <w:r>
        <w:rPr>
          <w:sz w:val="22"/>
        </w:rPr>
        <w:t>印支-燕山期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2017-06-30 16:00:00+00:00</w:t>
      </w:r>
      <w:r>
        <w:rPr>
          <w:sz w:val="22"/>
        </w:rPr>
        <w:t>--</w:t>
      </w:r>
      <w:r>
        <w:rPr>
          <w:sz w:val="22"/>
        </w:rPr>
        <w:t>2019-07-01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吴晨光, 郑义. 黄泥坑金矿内银金矿和黄铁矿主量元素含量数据集. 时空三极环境大数据平台, DOI:10.11888/Geo.tpdc.271417, CSTR:18406.11.Geo.tpdc.271417, </w:t>
      </w:r>
      <w:r>
        <w:t>2021</w:t>
      </w:r>
      <w:r>
        <w:t>.[</w:t>
      </w:r>
      <w:r>
        <w:t xml:space="preserve">ZHENG   Yi, WU   Chenguagn. Data set of major element contents of argyroxene and pyrite in huangnikeng gold deposit. A Big Earth Data Platform for Three Poles, DOI:10.11888/Geo.tpdc.271417, CSTR:18406.11.Geo.tpdc.271417,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吴晨光, 郑义, 林振文, CHRISTOPHER Mbila. (2017).  粤西黄泥坑金矿矿物生成序列: 显微岩相-矿相学及SEM-EDS限定, 中山大学学报(自然科学版),  2017(4).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吴晨光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郑义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