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鲁朗、奴下、广州日降水稳定氧同位素数据集（2007-2014）</w:t>
      </w:r>
    </w:p>
    <w:p>
      <w:r>
        <w:rPr>
          <w:sz w:val="22"/>
        </w:rPr>
        <w:t>英文标题：The stable oxygen isotope data of daily precipitation in Lulang, Nuxia, and Guangzhou (2007-2014)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本数据集包含鲁朗、奴下、广州2007-2014年日降水稳定氧同位素数据。鲁朗站降水数据来自自动气象站（AWS）雨量筒，广州和奴下的降水数据来自气象或水文站的人工记录。</w:t>
        <w:br/>
        <w:t>数据来自课题：国家自然科学基金面上项目“通过降水和冰芯稳定同位素揭示ENSO对‘第三极’南北部水汽来源的影响”（41571074）</w:t>
        <w:br/>
        <w:t>数据加工相关信息可以通过查阅以下文献了解：Yang, X, Mary E. Davis, Sunil Acharya, Tandong Yao. Asian Monsoon variations revealed from stable isotopes in precipitation. Climate Dynamics, 2017, doi:10.1007/s00382-017-4011-4.</w:t>
        <w:br/>
        <w:t>数据采集地点：</w:t>
        <w:br/>
        <w:t xml:space="preserve">       中国科学院藏东南鲁朗站，经度： 94.73°E；纬度：29.77°N；海拔：3330米。</w:t>
        <w:br/>
        <w:t xml:space="preserve">       广州气象站，经度：113.32°E；纬度：23.13°N；海拔：7米。</w:t>
        <w:br/>
        <w:t xml:space="preserve">       奴下水文站，经度：94.65°E；纬度：29.47°N；海拔：2920米。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氧同位素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广州</w:t>
      </w:r>
      <w:r>
        <w:t xml:space="preserve">, </w:t>
      </w:r>
      <w:r>
        <w:rPr>
          <w:sz w:val="22"/>
        </w:rPr>
        <w:t>奴下</w:t>
      </w:r>
      <w:r>
        <w:t xml:space="preserve">, </w:t>
      </w:r>
      <w:r>
        <w:rPr>
          <w:sz w:val="22"/>
        </w:rPr>
        <w:t>鲁朗</w:t>
        <w:br/>
      </w:r>
      <w:r>
        <w:rPr>
          <w:sz w:val="22"/>
        </w:rPr>
        <w:t>时间关键词：</w:t>
      </w:r>
      <w:r>
        <w:rPr>
          <w:sz w:val="22"/>
        </w:rPr>
        <w:t>2007-2014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2007-01-10 16:00:00+00:00</w:t>
      </w:r>
      <w:r>
        <w:rPr>
          <w:sz w:val="22"/>
        </w:rPr>
        <w:t>--</w:t>
      </w:r>
      <w:r>
        <w:rPr>
          <w:sz w:val="22"/>
        </w:rPr>
        <w:t>2015-01-09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杨晓新. 鲁朗、奴下、广州日降水稳定氧同位素数据集（2007-2014）. 时空三极环境大数据平台, DOI:10.11888/AtmosPhys.tpe.249477.db, CSTR:18406.11.AtmosPhys.tpe.249477.db, </w:t>
      </w:r>
      <w:r>
        <w:t>2018</w:t>
      </w:r>
      <w:r>
        <w:t>.[</w:t>
      </w:r>
      <w:r>
        <w:t xml:space="preserve">YANG Xiaoxin. The stable oxygen isotope data of daily precipitation in Lulang, Nuxia, and Guangzhou (2007-2014). A Big Earth Data Platform for Three Poles, DOI:10.11888/AtmosPhys.tpe.249477.db, CSTR:18406.11.AtmosPhys.tpe.249477.db,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X.X., Yao, T.D., Yang, W.L., Xu, B.Q., He, Y., &amp;Qu, D.M. (2012). Isotopic signal of earlier summer monsoon onset in the Bay of Bengal. Journal of Climate, 25(7), 2509-2516.</w:t>
        <w:br/>
        <w:br/>
      </w:r>
      <w:r>
        <w:t>Yang, X.X., Davis, M.E., Acharya, S., &amp;Yao, T.D. (2018). Asian Monsoon variations revealed from stable isotopes in precipitation. Climate Dynamics, 51, 2267-2283.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xxy@itpcas.ac.cn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