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黑河综合遥感联合试验：冰沟流域加密观测区积雪观测数据集（2008年3月11日）</w:t>
      </w:r>
    </w:p>
    <w:p>
      <w:r>
        <w:rPr>
          <w:sz w:val="22"/>
        </w:rPr>
        <w:t>英文标题：WATER: Dataset of intensive snow parameter measurements in the Binggou watershed foci experimental area on Mar. 11, 2008</w:t>
      </w:r>
    </w:p>
    <w:p>
      <w:r>
        <w:rPr>
          <w:sz w:val="32"/>
        </w:rPr>
        <w:t>1、摘要</w:t>
      </w:r>
    </w:p>
    <w:p>
      <w:pPr>
        <w:ind w:firstLine="432"/>
      </w:pPr>
      <w:r>
        <w:rPr>
          <w:sz w:val="22"/>
        </w:rPr>
        <w:t>2008年3月11日在冰沟流域开展的雪参数测量，为积雪遥感参数反演提供了基本数据集。观测内容包括：1）分层雪温度（针式温度计），雪粒径观测（手持式显微镜），雪密度观测（铝盒方式测量），雪表面温度（手持式红外温度计）和雪土界面温度（手持式红外温度计）等积雪参数观测。该测量在BG-Z区分3组分别在3个样地进行，每个样地测量4个点，每个点测量4组数据。该数据集包括原始数据和预处理数据2个文件夹，预处理数据包含3个子文件夹，分别为不同样方的积雪特性测量数据，除雪特性外，还包括了各个测量点的剖面照片。</w:t>
      </w:r>
    </w:p>
    <w:p>
      <w:r>
        <w:rPr>
          <w:sz w:val="32"/>
        </w:rPr>
        <w:t>2、关键词</w:t>
      </w:r>
    </w:p>
    <w:p>
      <w:pPr>
        <w:ind w:left="432"/>
      </w:pPr>
      <w:r>
        <w:rPr>
          <w:sz w:val="22"/>
        </w:rPr>
        <w:t>主题关键词：</w:t>
      </w:r>
      <w:r>
        <w:rPr>
          <w:sz w:val="22"/>
        </w:rPr>
        <w:t>雪/冰温度</w:t>
      </w:r>
      <w:r>
        <w:t>,</w:t>
      </w:r>
      <w:r>
        <w:rPr>
          <w:sz w:val="22"/>
        </w:rPr>
        <w:t>积雪深度</w:t>
      </w:r>
      <w:r>
        <w:t>,</w:t>
      </w:r>
      <w:r>
        <w:rPr>
          <w:sz w:val="22"/>
        </w:rPr>
        <w:t>积雪</w:t>
      </w:r>
      <w:r>
        <w:t>,</w:t>
      </w:r>
      <w:r>
        <w:rPr>
          <w:sz w:val="22"/>
        </w:rPr>
        <w:t>雪粒径</w:t>
      </w:r>
      <w:r>
        <w:t>,</w:t>
      </w:r>
      <w:r>
        <w:rPr>
          <w:sz w:val="22"/>
        </w:rPr>
        <w:t>雪密度</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3.文件大小：108.3MB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马明国, 白艳芬, 白云洁, 盖春梅, 顾娟, 郝晓华, 李弘毅,  李哲, 梁继, 舒乐乐, 王建华, 王旭峰, 吴月茹, 徐瑱, 方莉, 历华, 常存, 窦燕, 马忠国, 刘艳,  张璞, 马宏伟, 闫业庆, 袁小龙. 黑河综合遥感联合试验：冰沟流域加密观测区积雪观测数据集（2008年3月11日）. 时空三极环境大数据平台, DOI:10.3972/water973.0042.db, CSTR:18406.11.water973.0042.db, </w:t>
      </w:r>
      <w:r>
        <w:t>2013</w:t>
      </w:r>
      <w:r>
        <w:t>.[</w:t>
      </w:r>
      <w:r>
        <w:t xml:space="preserve">DOU   Yan, LI Hua, FANG   Li, BAI   Yunjie, WU   Yueru, XU   Zhen, MA   Zhongguo, GE Chunmei, YAN   Yeqing, LI   Zhe, BAI   Yanfen, LIANG   Ji, SHU   Lele, ZHANG   Pu, LIU   Yan, MA   Hongwei, WANG Xufeng, MA Mingguo, YUAN   Xiaolong, WANG Jianhua, LI   Hongyi, GU  Juan, CHANG   Cun, HAO Xiaohua. WATER: Dataset of intensive snow parameter measurements in the Binggou watershed foci experimental area on Mar. 11, 2008. A Big Earth Data Platform for Three Poles, DOI:10.3972/water973.0042.db, CSTR:18406.11.water973.0042.db,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