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青藏高原夺底沟高山径流实验流域径流及气象观测数据集（2018-2021）</w:t>
      </w:r>
    </w:p>
    <w:p>
      <w:r>
        <w:rPr>
          <w:sz w:val="22"/>
        </w:rPr>
        <w:t>英文标题：Dataset of discharge and meteorological data of Duodigou Alpine Runoff Experimental Basin on the Tibet Plateau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提供了位于拉萨市区北郊的夺底沟径流实验站的流量、降水、气温监测数据。其中，径流监测站点2处，提供了2019年6月至12月的径流数据，数据步长为10分钟；降水监测站点5处，提供了2018-2021年的降水数据，数据步长为1日；气温监测站点8处，提供了2018-2021年的气温数据，数据步长为30分钟。径流数据、降水和气温数据均为实测数据。该数据集可以为青藏高原的水文和气象过程研究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拉萨河流域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2018-09-13 16:00:00+00:00</w:t>
      </w:r>
      <w:r>
        <w:rPr>
          <w:sz w:val="22"/>
        </w:rPr>
        <w:t>--</w:t>
      </w:r>
      <w:r>
        <w:rPr>
          <w:sz w:val="22"/>
        </w:rPr>
        <w:t>2021-06-10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刘金涛. 青藏高原夺底沟高山径流实验流域径流及气象观测数据集（2018-2021）. 时空三极环境大数据平台, DOI:10.11888/Terre.tpdc.272541, CSTR:18406.11.Terre.tpdc.272541, </w:t>
      </w:r>
      <w:r>
        <w:t>2022</w:t>
      </w:r>
      <w:r>
        <w:t>.[</w:t>
      </w:r>
      <w:r>
        <w:t xml:space="preserve">LIU   Jintao . Dataset of discharge and meteorological data of Duodigou Alpine Runoff Experimental Basin on the Tibet Plateau (2018-2021). A Big Earth Data Platform for Three Poles, DOI:10.11888/Terre.tpdc.272541, CSTR:18406.11.Terre.tpdc.272541,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刘金涛</w:t>
        <w:br/>
      </w:r>
      <w:r>
        <w:rPr>
          <w:sz w:val="22"/>
        </w:rPr>
        <w:t xml:space="preserve">单位: </w:t>
      </w:r>
      <w:r>
        <w:rPr>
          <w:sz w:val="22"/>
        </w:rPr>
        <w:t>河海大学</w:t>
        <w:br/>
      </w:r>
      <w:r>
        <w:rPr>
          <w:sz w:val="22"/>
        </w:rPr>
        <w:t xml:space="preserve">电子邮件: </w:t>
      </w:r>
      <w:r>
        <w:rPr>
          <w:sz w:val="22"/>
        </w:rPr>
        <w:t>jtliu@hhu.edu.cn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