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黑河生态水文遥感试验：水文气象观测网数据集（农田站自动气象站-2013）</w:t>
      </w:r>
    </w:p>
    <w:p>
      <w:r>
        <w:rPr>
          <w:sz w:val="22"/>
        </w:rPr>
        <w:t>英文标题：HiWATER: Dataset of hydrometeorological observation network (an automatic weather station of Sidaoqiao cropland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该数据集包含了2013年7月9日至2013年12月31日黑河水文气象观测网下游农田站气象要素观测系统数据。站点位于内蒙古额济纳旗达来呼布镇四道桥，下垫面是甜瓜农田。观测点的经纬度是101.1338E,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热流板（3块）依次埋设在地下6cm处，并距离气象塔2m的正南方，其中土壤热流板G1埋设在植被下方，G2和G3埋设在棵间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向上和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2013-07-09至2013-12-31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2013-07-18 16:00:00+00:00</w:t>
      </w:r>
      <w:r>
        <w:rPr>
          <w:sz w:val="22"/>
        </w:rPr>
        <w:t>--</w:t>
      </w:r>
      <w:r>
        <w:rPr>
          <w:sz w:val="22"/>
        </w:rPr>
        <w:t>2014-01-10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黑河生态水文遥感试验：水文气象观测网数据集（农田站自动气象站-2013）. 时空三极环境大数据平台, DOI:10.3972/hiwater.186.2014.db, CSTR:18406.11.hiwater.186.2014.db,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cropland station, 2013). A Big Earth Data Platform for Three Poles, DOI:10.3972/hiwater.186.2014.db, CSTR:18406.11.hiwater.186.2014.db,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