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赤道北部非洲与萨赫勒地区长时间序列夜光遥感数据集（1992-2020）</w:t>
      </w:r>
    </w:p>
    <w:p>
      <w:r>
        <w:rPr>
          <w:sz w:val="22"/>
        </w:rPr>
        <w:t>英文标题：Long time series night time light remote sensing dataset for the Sahel-Sudano-Guinean region of Africa (1992-2020)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1992年至2020年间逐年赤道北部非洲与萨赫勒地区夜光辐亮度数据影像。数据集通过建立DMSP-OLS夜光遥感数据DN值和NPP-VIIRS夜光遥感数据辐亮度对应关系校正1992年至2013年的DMSP-OLS稳定光夜光遥感影像数据，并基于NPP-VIIRS夜光数据模拟合成2013年以后的DMSP-OLS稳定光夜光数据构建而成。数据空间分辨率为0.00833°（约1km），数据类型为GEOTIFF。栅格像元值为辐亮度，单位为10−9 W∙cm−2∙sr−1。该数据集可用于赤道北部非洲与萨赫勒地区的人类活动相关研究，如人类活动时空变化分析。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灯光</w:t>
      </w:r>
      <w:r>
        <w:t>,</w:t>
      </w:r>
      <w:r>
        <w:rPr>
          <w:sz w:val="22"/>
        </w:rPr>
        <w:t>人地遥感</w:t>
      </w:r>
      <w:r>
        <w:t>,</w:t>
      </w:r>
      <w:r>
        <w:rPr>
          <w:sz w:val="22"/>
        </w:rPr>
        <w:t>人类活动</w:t>
      </w:r>
      <w:r>
        <w:t>,</w:t>
      </w:r>
      <w:r>
        <w:rPr>
          <w:sz w:val="22"/>
        </w:rPr>
        <w:t>DMSP夜光遥感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北部非洲及萨赫勒地区</w:t>
        <w:br/>
      </w:r>
      <w:r>
        <w:rPr>
          <w:sz w:val="22"/>
        </w:rPr>
        <w:t>时间关键词：</w:t>
      </w:r>
      <w:r>
        <w:rPr>
          <w:sz w:val="22"/>
        </w:rPr>
        <w:t>1992-2020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3.文件大小：117.0MB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西：-20.0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东：50.0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袁笑甜, 贾立, 蒋敏. 赤道北部非洲与萨赫勒地区长时间序列夜光遥感数据集（1992-2020）. 时空三极环境大数据平台, DOI:10.11888/HumanNat.tpdc.272019, CSTR:18406.11.HumanNat.tpdc.272019, </w:t>
      </w:r>
      <w:r>
        <w:t>2022</w:t>
      </w:r>
      <w:r>
        <w:t>.[</w:t>
      </w:r>
      <w:r>
        <w:t xml:space="preserve">JIANG   Min , JIA   Li , YUAN   Xiaotian . Long time series night time light remote sensing dataset for the Sahel-Sudano-Guinean region of Africa (1992-2020). A Big Earth Data Platform for Three Poles, DOI:10.11888/HumanNat.tpdc.272019, CSTR:18406.11.HumanNat.tpdc.272019,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Yuan, X.T., Jia, L., Menenti, M., Jiang, M. (2022). Constructing Nighttime Light Time Series in 1992 - 2019 for the Northern Equatorial Africa and Sahel Region by Merging DMSP-OLS and NPP-VIIRS Data. Big Earth Data. DOI:10.1080/20964471.2022.2031542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萨赫勒地区土地利用与覆盖变化的驱动机制及其影响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袁笑甜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yuanxt@radi.ac.cn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贾立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jiali@aircas.ac.cn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蒋敏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jiangmin@aircas.ac.cn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