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北极圈大河流域内的高精度降水产品数据集（1980-2018）</w:t>
      </w:r>
    </w:p>
    <w:p>
      <w:r>
        <w:rPr>
          <w:sz w:val="22"/>
        </w:rPr>
        <w:t>英文标题：The  daily gridded precipitation dataset for Arctic Basin (1980-2018)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北极圈大河流域内缺乏一套长时间序列的高分辨率降水格点数据，本数据提供了北极主要大河流域的逐日降水，数据集的范围为北纬45°至76.15°，使用的元数据包括：GSOD的1980-2015年气象站点数据，ERA-interim 1980-2018年降水数据，方法为：对站点数据进行风速修正，将其使用空间插值方法获得一套高分辨率的插值降水格点数据，使用改进后的分位数映射法(Quantile-Mapping)，以插值降水数据作为背景数据，对ERA-interim数据进行频率订正，最终得到订正后的ERA-interim降水格点数据。可为北极大河流域水文过程的研究提供一套新的降水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北极圈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  <w:r>
        <w:t xml:space="preserve">, 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2.投影：North_Pole_Stereographic</w:t>
      </w:r>
    </w:p>
    <w:p>
      <w:pPr>
        <w:ind w:left="432"/>
      </w:pPr>
      <w:r>
        <w:rPr>
          <w:sz w:val="22"/>
        </w:rPr>
        <w:t>3.文件大小：61501.0MB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北：76.15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00:00:00+00:00</w:t>
      </w:r>
      <w:r>
        <w:rPr>
          <w:sz w:val="22"/>
        </w:rPr>
        <w:t>--</w:t>
      </w:r>
      <w:r>
        <w:rPr>
          <w:sz w:val="22"/>
        </w:rPr>
        <w:t>2019-01-06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雷华锦, 李弘毅. 北极圈大河流域内的高精度降水产品数据集（1980-2018）. 时空三极环境大数据平台, DOI:10.11888/Meteoro.tpdc.270328, CSTR:18406.11.Meteoro.tpdc.270328, </w:t>
      </w:r>
      <w:r>
        <w:t>2019</w:t>
      </w:r>
      <w:r>
        <w:t>.[</w:t>
      </w:r>
      <w:r>
        <w:t xml:space="preserve">LI Hongyi, LEI Huajin. The  daily gridded precipitation dataset for Arctic Basin (1980-2018). A Big Earth Data Platform for Three Poles, DOI:10.11888/Meteoro.tpdc.270328, CSTR:18406.11.Meteoro.tpdc.270328,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雷华锦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leihuajin@lzb.ac.cn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