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黑河生态水文遥感试验：水文气象观测网数据集（巴吉滩戈壁站涡动相关仪-2014）</w:t>
      </w:r>
    </w:p>
    <w:p>
      <w:r>
        <w:rPr>
          <w:sz w:val="22"/>
        </w:rPr>
        <w:t>英文标题：HiWATER: Dataset of hydrometeorological observation network (eddy covariance system of Bajitan Gobi desert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该数据集包含了2014年1月1日至2014年12月31日的黑河水文气象观测网中游巴吉滩戈壁站的涡动相关仪观测数据。站点位于甘肃省张掖市，下垫面是戈壁。观测点的经纬度是100.30420E, 38.91496N，海拔1562.00m。涡动相关仪的架高4.6m，采样频率是10Hz，超声朝向是正北向，超声风速仪(CSAT3)与CO2/H2O分析仪(Li7500)之间的距离是15cm。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3月2日至3月31日，10月13日至11月14日以及12月12日至12月31日，由于存储卡存储数据出现问题，导致10Hz数据缺失，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戈壁站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16:00:00+00:00</w:t>
      </w:r>
      <w:r>
        <w:rPr>
          <w:sz w:val="22"/>
        </w:rPr>
        <w:t>--</w:t>
      </w:r>
      <w:r>
        <w:rPr>
          <w:sz w:val="22"/>
        </w:rPr>
        <w:t>2015-01-08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黑河生态水文遥感试验：水文气象观测网数据集（巴吉滩戈壁站涡动相关仪-2014）. 时空三极环境大数据平台, DOI:10.3972/hiwater.236.2015.db, CSTR:18406.11.hiwater.236.2015.db,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Bajitan Gobi desert station, 2014). A Big Earth Data Platform for Three Poles, DOI:10.3972/hiwater.236.2015.db, CSTR:18406.11.hiwater.236.2015.db,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