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青藏高原农牧昆虫调查标本、组织样品信息、照片数据集（2019-2021）</w:t>
      </w:r>
    </w:p>
    <w:p>
      <w:r>
        <w:rPr>
          <w:sz w:val="22"/>
        </w:rPr>
        <w:t>英文标题：Information and photo data set of agricultural and animal husbandry insects in Qinghai Tibet Plateau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掌握高原农牧象虫以及相关鞘翅目、脉翅目、双翅目等天敌昆虫物种组成、区系特点及寄主信息，建立高原农牧天敌昆虫的DNA条形码快速鉴定体系，评估天敌资源现状，提出天敌昆虫可持续利用建议。子课题2019QZKK05010601在青藏高原开展重点农牧区、大宗作物相关象虫以及鞘翅目、脉翅目、双翅目等天敌昆虫资源调查，天敌昆虫物种多样性数据库建设，天敌资源现状评估和可持续利用评估。2020年期间西藏自治区、云南省农牧交错区、农林交错区，农区与牧区腹地，开展农牧鞘翅目、脉翅目、双翅目等天敌昆虫关键类群调查，进行标本采集、样品采集，生物学信息与生态环境信息收集等，按照标准和规范系统整理天敌昆虫标本，并有效保藏，开展物种形态鉴定并获取DNA条形码信息，整合物种地理分布、寄主信息、生态图片等信息，构建天敌物种多样性信息库；对天敌资源现状进行评估并提出可持续利用的建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北：30.28211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西：87.3777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东：103.2824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南：17.9321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2018-07-31 16:00:00+00:00</w:t>
      </w:r>
      <w:r>
        <w:rPr>
          <w:sz w:val="22"/>
        </w:rPr>
        <w:t>--</w:t>
      </w:r>
      <w:r>
        <w:rPr>
          <w:sz w:val="22"/>
        </w:rPr>
        <w:t>2021-09-30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乔格侠. 青藏高原农牧昆虫调查标本、组织样品信息、照片数据集（2019-2021）. 时空三极环境大数据平台, DOI:10.11888/HumanNat.tpdc.272240, CSTR:18406.11.HumanNat.tpdc.272240, </w:t>
      </w:r>
      <w:r>
        <w:t>2021</w:t>
      </w:r>
      <w:r>
        <w:t>.[</w:t>
      </w:r>
      <w:r>
        <w:t xml:space="preserve">QIAO   Gexia. Information and photo data set of agricultural and animal husbandry insects in Qinghai Tibet Plateau (2019-2021). A Big Earth Data Platform for Three Poles, DOI:10.11888/HumanNat.tpdc.272240, CSTR:18406.11.HumanNat.tpdc.272240,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乔格侠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qiaogx@ioz.ac.cn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