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横断山区第四纪冰川数据集（沉积物，冰川遗址）（1982-1984）</w:t>
      </w:r>
    </w:p>
    <w:p>
      <w:r>
        <w:rPr>
          <w:sz w:val="22"/>
        </w:rPr>
        <w:t>英文标题：Quaternary glacial data set (sediments, glacial sites) in Hengduan Mountains (1982-1984)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粒度特征、孢粉特征、化学元素的环境标示、沉积物的矿物特征等古冰川沉积物的特征，通过这些特征能够表明冰川环境。表1是在Q2的红色冰碛中采样(5个样)进行的分析，表明时代差别的粒度特征就是风化强弱造成的粒度分布差别，形成时间愈早,冰碛物的粒度特征距典型冰碛相去愈远。据唐领余(1984)对褐煤中孢粉所作的分析(表2)，其中多云、冷杉,但喜暖的栗属和枫香、栎很多，说明沉积时山地为暗针叶寒温带至暖温带植被，而山麓平原为暖温带甚至山地亚热带植被，其海拔不会很高。贡嘎山东坡海拔从高到低的四处表土样与Q31和Q32冰碛样中的孢粉分析资料表明，Q31及Q32冰碛的孢粉组合与现在无明显差异(表3、4)。用ICPQ等离子分析仪做了冰碛样品的化学元素环境标示分析，结果表明，除Fe2O3受局地岩性的影响太大而不能检索出时代及风化程度信息外,其它18个元素均能不同程度地反映风化程度。一共做了28个样品，样品筛选到细粉砾以下粒级，每个样做了19个元素，其结果比较理想，归纳列表于后(表5) 。横断山冰碛物样品分析结果见表6，可见各不同时期冰碛的最稳定矿物含量差别不大，本区冰碛物的矿物特征很明显地反映了它与风化时间的关系。希望通过对冰川沉积时空序列的地球化学研究，能建立冰期时空演变的元素迁移标示指标，以利于我国第四纪冰川环境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花粉</w:t>
      </w:r>
      <w:r>
        <w:t>,</w:t>
      </w:r>
      <w:r>
        <w:rPr>
          <w:sz w:val="22"/>
        </w:rPr>
        <w:t>冰川沉积物</w:t>
      </w:r>
      <w:r>
        <w:t>,</w:t>
      </w:r>
      <w:r>
        <w:rPr>
          <w:sz w:val="22"/>
        </w:rPr>
        <w:t>冰川作用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横断山</w:t>
        <w:br/>
      </w:r>
      <w:r>
        <w:rPr>
          <w:sz w:val="22"/>
        </w:rPr>
        <w:t>时间关键词：</w:t>
      </w:r>
      <w:r>
        <w:rPr>
          <w:sz w:val="22"/>
        </w:rPr>
        <w:t>1982-1984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李吉均. 横断山区第四纪冰川数据集（沉积物，冰川遗址）（1982-1984）. 时空三极环境大数据平台, DOI:10.11888/Glacio.tpdc.271313, CSTR:18406.11.Glacio.tpdc.271313, </w:t>
      </w:r>
      <w:r>
        <w:t>2021</w:t>
      </w:r>
      <w:r>
        <w:t>.[</w:t>
      </w:r>
      <w:r>
        <w:t xml:space="preserve">LI Jijun. Quaternary glacial data set (sediments, glacial sites) in Hengduan Mountains (1982-1984). A Big Earth Data Platform for Three Poles, DOI:10.11888/Glacio.tpdc.271313, CSTR:18406.11.Glacio.tpdc.271313,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(1996). 横断山冰川[M]. 北京: 科学出版社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横断山区综合考察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李吉均</w:t>
        <w:br/>
      </w:r>
      <w:r>
        <w:rPr>
          <w:sz w:val="22"/>
        </w:rPr>
        <w:t xml:space="preserve">单位: </w:t>
      </w:r>
      <w:r>
        <w:rPr>
          <w:sz w:val="22"/>
        </w:rPr>
        <w:t>兰州大学资源环境学院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lijj@lzu.edu.cn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