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贫困与可持续生计微观专题调研数据集-公共设施及满意度（2018）</w:t>
      </w:r>
    </w:p>
    <w:p>
      <w:r>
        <w:rPr>
          <w:sz w:val="22"/>
        </w:rPr>
        <w:t>英文标题：Dataset of sustainable livelihood-Public infrastructure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所在的社区，道路、学校等15种公共设施与公共服务的可及性，及农户对这些公共设施与公共服务横向、纵向比较的满意度，用来支撑分析可持续生计中的物质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物质资本可及性及其满意度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基础设施</w:t>
      </w:r>
      <w:r>
        <w:t>,</w:t>
      </w:r>
      <w:r>
        <w:rPr>
          <w:sz w:val="22"/>
        </w:rPr>
        <w:t>道路工程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满意度</w:t>
      </w:r>
      <w:r>
        <w:t>,</w:t>
      </w:r>
      <w:r>
        <w:rPr>
          <w:sz w:val="22"/>
        </w:rPr>
        <w:t>发展水平</w:t>
      </w:r>
      <w:r>
        <w:t>,</w:t>
      </w:r>
      <w:r>
        <w:rPr>
          <w:sz w:val="22"/>
        </w:rPr>
        <w:t>农村</w:t>
      </w:r>
      <w:r>
        <w:t>,</w:t>
      </w:r>
      <w:r>
        <w:rPr>
          <w:sz w:val="22"/>
        </w:rPr>
        <w:t>公共投资</w:t>
      </w:r>
      <w:r>
        <w:t>,</w:t>
      </w:r>
      <w:r>
        <w:rPr>
          <w:sz w:val="22"/>
        </w:rPr>
        <w:t>环境污染与治理</w:t>
      </w:r>
      <w:r>
        <w:t>,</w:t>
      </w:r>
      <w:r>
        <w:rPr>
          <w:sz w:val="22"/>
        </w:rPr>
        <w:t>物质资本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贫困与可持续生计微观专题调研数据集-公共设施及满意度（2018）. 时空三极环境大数据平台, DOI:10.11888/Socioeco.tpdc.271140, CSTR:18406.11.Socioeco.tpdc.271140, </w:t>
      </w:r>
      <w:r>
        <w:t>2021</w:t>
      </w:r>
      <w:r>
        <w:t>.[</w:t>
      </w:r>
      <w:r>
        <w:t xml:space="preserve">Linxiu  ZHANG, BAI Yunli. Dataset of sustainable livelihood-Public infrastructure (2018). A Big Earth Data Platform for Three Poles, DOI:10.11888/Socioeco.tpdc.271140, CSTR:18406.11.Socioeco.tpdc.271140,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