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国家农村空气监测青海互助站环境空气质量月报（2011-2013）</w:t>
      </w:r>
    </w:p>
    <w:p>
      <w:r>
        <w:rPr>
          <w:sz w:val="22"/>
        </w:rPr>
        <w:t>英文标题：Monthly report on ambient air quality of Qinghai Huzhu station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互助县观测站2011年5月-2013年2月国家农村空气监测环境空气质量月报情况，数据整理自青海省生态环境厅官方网站。数据集包含7个word文档，6个txt文件,9个pdf文档。数据内容包括：空气质量总监测天数、空气质量状况、空气质量占总监测天数百分比、空气质量与上月相比空气质量状况比较，监测因子主要包含：SO2、NOx、NO2、NO、PM10，数据单位为：百分比(%)，等级(Ⅰ、Ⅱ、Ⅲ、Ⅳ、Ⅴ等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大气资源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青海互助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2011-04-30 16:00:00+00:00</w:t>
      </w:r>
      <w:r>
        <w:rPr>
          <w:sz w:val="22"/>
        </w:rPr>
        <w:t>--</w:t>
      </w:r>
      <w:r>
        <w:rPr>
          <w:sz w:val="22"/>
        </w:rPr>
        <w:t>2013-02-27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国家农村空气监测青海互助站环境空气质量月报（2011-2013）. 时空三极环境大数据平台, </w:t>
      </w:r>
      <w:r>
        <w:t>2021</w:t>
      </w:r>
      <w:r>
        <w:t>.[</w:t>
      </w:r>
      <w:r>
        <w:t xml:space="preserve">Department of Ecology and Environment of Qinghai Province. Monthly report on ambient air quality of Qinghai Huzhu station (2011-2013).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abc@163.com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